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8c3a" w14:textId="7d18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Тарбагатайского сельского округа от 26 июня 2019 года № 1 "Об установлении ограничительных мероприятий в селе Тарбагатай Тарбагатайского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сельского округа Аягозского района Восточно-Казахстанской области от 28 мая 2020 года № 1. Зарегистрировано Департаментом юстиции Восточно-Казахстанской области 1 июня 2020 года № 7136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Аягозской районной территориальной инспекции Комитета ветеринарного контроля и надзора Министерства сельского хозяйства Республики Казахстан № 122 от 18 мая 2020 года, аким Тарбагатайского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бруцеллеза среди крупного рогатого скота, снять установленные ограничительные мероприятия на селе Тарбагатай Тарбагатайского сельского округа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Тарбагатайского сельского округа от 26 июня 2019 года № 1 "Об установлении ограничительных мероприятий в селе Тарбагатай Тарбагатайского сельского округа Аягозского района" (зарегистрировано в Реестре государственной регистрации нормативных правовых актов за номером 6044, опубликовано в Эталонном контрольном банке нормативных правовых актов Республики Казахстан в электронном виде 05 июля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Тарбагатайского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Ережепов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