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8550" w14:textId="8198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Баршатасского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55/550-VI. Зарегистрировано Департаментом юстиции Восточно-Казахстанской области 5 января 2021 года № 8305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со </w:t>
      </w:r>
      <w:r>
        <w:rPr>
          <w:rFonts w:ascii="Times New Roman"/>
          <w:b w:val="false"/>
          <w:i w:val="false"/>
          <w:color w:val="000000"/>
          <w:sz w:val="28"/>
        </w:rPr>
        <w:t>статьми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Баршатасского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91490,4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88745,2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92236,3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55/536-VI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№43/307-VІ "О бюджете Баршатасского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6596, опубликовано в Эталонном контрольном банке нормативных правовых актов Республики Казахстан в электронном виде 22 января 2020 года);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№46/350-VI "О внесении изменений в решение Аягозского районного маслихата от 10 января 2020 года №43/307-VІ "О бюджете Баршатасского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6982,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№48/386-VI "О внесении изменений в решение Аягозского районного маслихата от 10 января 2020 года №43/307-VІ "О бюджете Баршатасского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7174, опубликовано в Эталонном контрольном банке нормативных правовых актов Республики Казахстан в электронном виде 17 июня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№52/452-VI "О внесении изменений в решение Аягозского районного маслихата от 10 января 2020 года №43/307-VІ "О бюджете Баршатасского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7577, опубликовано в Эталонном контрольном банке нормативных правовых актов Республики Казахстан в электронном виде 30 сентября 2020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№53/484-VI "О внесении изменений в решение Аягозского районного маслихата от 10 января 2020 года №43/307-VІ "О бюджете Баршатасского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7821, опубликовано в Эталонном контрольном банке нормативных правовых актов Республики Казахстан в электронном виде 19 ноября 2020 года);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08 декабря 2020 года №54/511-VI "О внесении изменений в решение Аягозского районного маслихата от 10 января 2020 года №43/307-VІ "О бюджете Баршатасского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7967, опубликовано в Эталонном контрольном банке нормативных правовых актов Республики Казахстан в электронном виде 15 декабря 2020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