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c6fd" w14:textId="55cc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Аягоза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55/529-VI. Зарегистрировано Департаментом юстиции Восточно-Казахстанской области 5 января 2021 года № 8304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Аягоза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1034749,0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118843,2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913973,1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1046706,3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11957,3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55/529-VI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55/529-VI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55/529-VI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55/529-VI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№43/300-VІ "О бюджете города Аягоз Аягозского района на 2020-2022 годы" (зарегистрировано в Реестре государственной регистрации нормативных правовых актов за номером 6599, опубликовано в Эталонном контрольном банке нормативных правовых актов Республики Казахстан в электронном виде 22 января 2020 года);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№46/343-VI "О внесении изменений в решение Аягозского районного маслихата от 10 января 2020 года №43/300-VІ "О бюджете города Аягоз Аягозского района на 2020-2022 годы" (зарегистрировано в Реестре государственной регистрации нормативных правовых актов за номером 6989, опубликовано в Эталонном контрольном банке нормативных правовых актов Республики Казахстан в электронном виде 05 мая 2020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июня 2020 года №48/381-VI "О внесении изменений в решение Аягозского районного маслихата от 10 января 2020 года №43/300-VІ "О бюджете города Аягоз Аягозского района на 2020-2022 годы" (зарегистрировано в Реестре государственной регистрации нормативных правовых актов за номером 7166, опубликовано в Эталонном контрольном банке нормативных правовых актов Республики Казахстан в электронном виде 15 июня 2020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15 июля 2020 года №49/416-VI "О внесении изменений в решение Аягозского районного маслихата от 10 января 2020 года №43/300-VІ "О бюджете города Аягоз Аягозского района на 2020-2022 годы" (зарегистрировано в Реестре государственной регистрации нормативных правовых актов за номером 7378, опубликовано в Эталонном контрольном банке нормативных правовых актов Республики Казахстан в электронном виде 23 июля 2020 года);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№52/445-VI "О внесении изменений в решение Аягозского районного маслихата от 10 января 2020 года №43/300-VІ "О бюджете города Аягоз Аягозского района на 2020-2022 годы" (зарегистрировано в Реестре государственной регистрации нормативных правовых актов за номером 7580, опубликовано в Эталонном контрольном банке нормативных правовых актов Республики Казахстан в электронном виде 29 сентября 2020 года);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ноября 2020 года №53/477-VI "О внесении изменений в решение Аягозского районного маслихата от 10 января 2020 года №43/300-VІ "О бюджете города Аягоз Аягозского района на 2020-2022 годы" (зарегистрировано в Реестре государственной регистрации нормативных правовых актов за номером 7828, опубликовано в Эталонном контрольном банке нормативных правовых актов Республики Казахстан в электронном виде 18 ноября 2020 года);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08 декабря 2020 года №54/506-VI "О внесении изменений в решение Аягозского районного маслихата от 10 января 2020 года №43/300-VІ "О бюджете города Аягоз Аягозского района на 2020-2022 годы" (зарегистрировано в Реестре государственной регистрации нормативных правовых актов за номером 7943, опубликовано в Эталонном контрольном банке нормативных правовых актов Республики Казахстан в электронном виде 14 декабря 2020 года).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