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5ab" w14:textId="d99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55/546-VI. Зарегистрировано Департаментом юстиции Восточно-Казахстанской области 5 января 2021 года № 8303.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Мынбулакского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31528,5 тысяч тенге, в том числе: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1548,0 тысяч тенге;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1301,0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28649,5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31912,5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- 384,0 тысяч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384,0 тысяч тенге, в том числе: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55/546-VI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55/546-VI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55/546-VI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55/546-VI</w:t>
            </w:r>
          </w:p>
        </w:tc>
      </w:tr>
    </w:tbl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№43/317-VІ "О бюджете Мынбулакского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6584,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№46/360-VI "О внесении изменений в решение Аягозского районного маслихата от 10 января 2020 года №43/317-VІ "О бюджете Мынбулакского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6971,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№48/394-VI "О внесении изменения в решение Аягозского районного маслихата от 10 января 2020 года №43/317-VІ " О бюджете Мынбулакского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7183, опубликовано в Эталонном контрольном банке нормативных правовых актов Республики Казахстан в электронном виде 16 июня 2020 года);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№52/462-VI "О внесении изменений в решение Аягозского районного маслихата от 10 января 2020 года №43/317-VІ "О бюджете Мынбулакского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7567, опубликовано в Эталонном контрольном банке нормативных правовых актов Республики Казахстан в электронном виде 25 сентября 2020 года).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