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ca7" w14:textId="9ea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54/506-VI. Зарегистрировано Департаментом юстиции Восточно-Казахстанской области 10 декабря 2020 года № 7943.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43/300-VI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1049464,9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146473,1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900332,8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1064323,0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- 14858,1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14858,1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43/300 -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0"/>
        <w:gridCol w:w="1025"/>
        <w:gridCol w:w="455"/>
        <w:gridCol w:w="2922"/>
        <w:gridCol w:w="5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605"/>
        <w:gridCol w:w="1277"/>
        <w:gridCol w:w="1277"/>
        <w:gridCol w:w="940"/>
        <w:gridCol w:w="4138"/>
        <w:gridCol w:w="3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341017,7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198209,8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