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89b" w14:textId="55c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30 ноября 2020 года № 409. Зарегистрировано Департаментом юстиции Восточно-Казахстанской области 9 декабря 2020 года № 7938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акимата Аягозского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Аягозского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Аягозского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Аягозского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Сулейменова.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Аягозскому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С. Жумагалиев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409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Аягозского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6225"/>
        <w:gridCol w:w="3226"/>
      </w:tblGrid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Танирбергенова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Х. Дуйсенова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Актамберды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Бульвар Абая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Сейфуллина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Ш. Кудайбергенова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Маметова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Аталыкова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Жабаева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Е. Рахимова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Кудерина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Сергазина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 Момышулы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Богенбай батыра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Габбасова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Ауэзова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Панфилова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Н. Макеева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К. Аканаева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Титакова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У. Байшашева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Мерей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Шайханкари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Курмангали Халид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Молдагулова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Аккожа би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Ш. Уалиханова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Мамбетова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Байтурсынова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Терликбаева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Кабанбай батыра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Зеленый переулок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Оспанова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Ы. Алтынсарина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Ш. Уалиханова (жет)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 Момышулы до №38 и №57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Самена Сайдаша Жолдасова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Искакова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Шантемисова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Сейфулина №95 из № 98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К. Сатпаева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О. Кульсеитова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К. Аканаева до №3 и №48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Актобе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Сулейменова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Е. Танирбергенова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Маяковского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Горького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Р. Дуйсенгазина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Кошкинбаева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Нурахметова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И. Радионова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Нугманова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д. Нурпейсова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 Искакова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Шынкожа батыра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Т. Бигельдинова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Матросова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Боранбай би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Р. Кошкарбаева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Е. Байгабылова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Г. Чукимулы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Ф. Адильбаева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Отарбекова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 Тайкыманова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Булатова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Новая улица №1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Новая улица №2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Набирбекова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Водосточная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Коммунальный переулок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И. Нуралинова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Янушкеевича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Болашак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Ш. Саметова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Сибирский переулок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Нефтебаза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Таурбаева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Курмангазы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Жунусова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Школьная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В. Терешкова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Г. Шакирова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С. Оразалина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Ы. Дуйсенбаева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Даутбергенова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Бектыбаева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Апрошкина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Т. Тохтарова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Зенина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Шубартау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М. Сарсенбаева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Ю. Гагарина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Кажымукана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Найманбаева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Желтоксан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Шакенова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Амангельды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Токсангазина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Барак батыра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Маженова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К. Мангузбаева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6 пункт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Н. Ларшина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Т. Мейрманова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Турганбаева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Хладопункт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Пролетарская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 для расчета налогооблагаемой стоимости гаражей и дач в городе Аягоз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 для расчета налогооблагаемой стоимости квартир и индивидуальных жилых домов в сельских округах и поселках по Аягозскому району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Акшаульский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Мадениетский сельский округ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Малкельдинский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