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845a" w14:textId="2bc8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43/316-VI "О бюджете Мамырсуского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53/491-VI. Зарегистрировано Департаментом юстиции Восточно-Казахстанской области 17 ноября 2020 года № 7834.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43/316-VI "О бюджете Мамырсуского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6586,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57122,0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51528,0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58359,0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671"/>
        <w:gridCol w:w="2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