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a645" w14:textId="df9a6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2019 года № 42/291-VI "О бюджете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23 октября 2020 года № 53/469-VI. Зарегистрировано Департаментом юстиции Восточно-Казахстанской области 5 ноября 2020 года № 7774. Утратило силу - решением Аягозского районного маслихата Восточно-Казахстанской области от 25 декабря 2020 года № 55/522-VI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Аягозского районного маслихата Восточно-Казахстанской области от 25.12.2020 </w:t>
      </w:r>
      <w:r>
        <w:rPr>
          <w:rFonts w:ascii="Times New Roman"/>
          <w:b w:val="false"/>
          <w:i w:val="false"/>
          <w:color w:val="ff0000"/>
          <w:sz w:val="28"/>
        </w:rPr>
        <w:t>№ 55/522-VI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09 октября 2020 года №42/475-VI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2019 года № 35/389-VI "Об областном бюджете на 2020-2022 годы" (зарегистрировано в Реестре государственной регистрации нормативных правовых актов за номером 7648)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6482 опубликовано в Эталонном контрольном банке нормативных правовых актов Республики Казахстан в электронном виде 15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15520923,8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8677857,0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17110,8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47759,0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6778197,0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16077612,3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79504,0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87483,0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7979,0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- 636192,5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636192,5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475282,0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7979,0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168889,5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Аягозского района на 2020 год в сумме 218000,0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53/469-VI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Аягозского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42/291-VI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Аягозского района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5"/>
        <w:gridCol w:w="338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15520923,8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8677857,0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3188735,5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3143512,5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2867675,9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2867675,9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2525114,6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2523476,6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6778197,0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6771555,9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6771555,9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6"/>
        <w:gridCol w:w="3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16077612,3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2175401,1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181834,8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178045,8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1932405,3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1540812,5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1488182,5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359459,8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8385701,7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954604,8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954604,8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397938,4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556666,4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7242294,7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182898,7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182898,7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7059396,0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6928490,6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130905,4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188802,2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1608417,2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828428,6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822314,0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725209,8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725209,8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78798,1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52772,7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1383038,5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961256,4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961256,4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204412,8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416922,1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706015,1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319290,3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226620,4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224501,4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99203,6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67445,6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60900,8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22196,7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12580,9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454307,4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313597,0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925790,3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925790,3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925790,3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108733,4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817055,0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- 636192,5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636192,5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475282,0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