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ccbb" w14:textId="9d0c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населенных пунктов в Аягозском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Аягозского района Восточно-Казахстанской области от 16 сентября 2020 года № 85 и решение Аягозского районного маслихата Восточно-Казахстанской области от 16 сентября 2020 года № 52/443-VI. Зарегистрировано Департаментом юстиции Восточно-Казахстанской области 22 сентября 2020 года № 7556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акимат Аягозского района ПОСТАНОВЛЯЕТ и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основании совместного представления отдела земельных отношений Аягозского района и отдела жилищно-коммунального хозяйства, пассажирского транспорта, автомобильных дорог, строительства и жилищной инспекции Аягозского района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границу города Аягоз общей площадью 17 331,5 га;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границу поселка Актогай общей площадью 15 980,0 га;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границу села Старый Майлино, Майлинского сельского округа общей площадью 1361,0 га;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границу села Майлино Майлинского сельского округа общей площадью 9 090,0 га;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границу села Шынкожа Нарынского сельского округа общей площадью 7 342,0 га;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границу села Ай Нарынского сельского округа общей площадью 2 244,4 га;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границу села Баршатас Баршатасского сельского округа общей площадью 33 417,06 га;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границу села Айгыз Айгызского сельского округа общей площадью 23 892,0 га;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границу села Коксала Айгызского сельского округа общей площадью 6 756,0 га;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границу села Оркен Оркенского сельского округа общей площадью 29 211,0 га;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границу села Сарыарка Сарыаркинского сельского округа общей площадью 8 816,0 га;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границу села Биесимас Сарыаркиинского сельского округа общей площадью 2 685,0 га;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границу села Мамырсу Мамырсуского сельского округа общей площадью 4535,7 га;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Границу села Бозай Мамырсуского сельского округа общей площадью 6880,3 га;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Границу села Батпак Мамырсуского сельского округа общей площадью 1160,09 га;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Границу села Бидайык Бидайыкского сельского округа общей площадью 22 425,0 га;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Границу села Шагырай Бидайыкского сельского округа общей площадью 1599,1 га;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Границу села Акшаулы Акшаулинского сельского округа общей площадью 4 619,22 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Границу села Карабулак Акшаулинского сельского округа общей площадью 1 228,205 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Границу села Карагаш Карагашского сельского округа общей площадью 6 846,0 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Границу села Каражал Карагашского сельского округа общей площадью 2 215,0 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Границу села Доненбай Акшатауского сельского округа общей площадью 21 985,4801 га;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Границу села Калгутты Акшатауского сельского округа общей площадью 1 669,8 га;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Границу села Коныртау Акшатауского сельского округа общей площадью 2 588,1 га;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Границу села Акклет Акшатауского сельского округа общей площадью 2334,09 га.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9"/>
        <w:gridCol w:w="5231"/>
      </w:tblGrid>
      <w:tr>
        <w:trPr>
          <w:trHeight w:val="30" w:hRule="atLeast"/>
        </w:trPr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Аягозского района ______________С. Искаков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___________Н. Токтабаев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___________К. Досиханов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