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6de4" w14:textId="efa6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Аягозского района Восточно-Казахстанской области от 16 сентября 2020 года № 84 и решение Аягозского районного маслихата Восточно-Казахстанской области от 16 сентября 2020 года № 52/444-VI. Зарегистрировано Департаментом юстиции Восточно-Казахстанской области 21 сентября 2020 года № 7552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17 июня 2020 года и с учетом мнения населения соответствующей территории, Аягозский районный маслихат РЕШИЛ и акимат Аягозского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города Аягоз, Аягозского района,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"Заезжий двор" в улицу имени "Жантуяк Мусапарбеков";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"М. Горький" в улицу имени "Рауль Тулендин";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"Маяковская" в улицу имени "Сатыбалды Ешмағамбетов".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1"/>
        <w:gridCol w:w="6039"/>
      </w:tblGrid>
      <w:tr>
        <w:trPr>
          <w:trHeight w:val="30" w:hRule="atLeast"/>
        </w:trPr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Токтабаев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Досиханов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