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f497" w14:textId="0b0f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Аягозскому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августа 2020 года № 50/424-VI. Зарегистрировано Департаментом юстиции Восточно-Казахстанской области 26 августа 2020 года № 7491.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Аягозском районе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в Аягозском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в Аягозском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Аягозском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50/424-VI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Аягозском районе и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по улице Е.Танирбергенова между улицами А.Мамбетова и Х.Дуйсенова города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пересечения улиц Актамберды и А.Танирбергенова до улицы Е.Танирбергенова, от улицы Е.Танирбергенова до улицы Х.Дуйсенова города Аягоз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50/424-VI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Аягозском районе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50/424-VI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Аягозском районе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представителя местного исполнительного органа, сотрудников правоохранительных органов приостанавливаются или прекращаются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50/424-VI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Аягозском районе, в которых запрещено проведение пикетирования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Аягозского районного маслихата области Абай от 24.01.2024 </w:t>
      </w:r>
      <w:r>
        <w:rPr>
          <w:rFonts w:ascii="Times New Roman"/>
          <w:b w:val="false"/>
          <w:i w:val="false"/>
          <w:color w:val="ff0000"/>
          <w:sz w:val="28"/>
        </w:rPr>
        <w:t>№ 11/196-VIII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Аягозского района: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