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41e2" w14:textId="5274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июля 2020 года № 49/413-VI. Зарегистрировано Департаментом юстиции Восточно-Казахстанской области 13 июля 2020 года № 7333. Утратило силу решением Аягозского районного маслихата области Абай от 20 сентября 2024 года № 15/290-VIII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20.09.2024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жилищного сертификата по Аягозскому району в виде социальной помощи 10% от суммы займа, но не более 1,5 миллиона (одного миллиона пятьсот тысяч)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категорию получателей жилищных сертификатов по Аягозскому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трудовую деятельность в государственных учреждениях и государственных предприятиях, подведомственных акиматам области,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социального обеспечения, участвующие в оказании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работники организаций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уязвимые слоя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подвестками "Алтын алқа", "Күміс алқа" или получивших ранее "Мать 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меняется, решением Аягозского районного маслихата Восточно-Казахстанской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4/26-VIІ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Аягозского районного маслихата области Абай от 28.09.2022 </w:t>
      </w:r>
      <w:r>
        <w:rPr>
          <w:rFonts w:ascii="Times New Roman"/>
          <w:b w:val="false"/>
          <w:i w:val="false"/>
          <w:color w:val="000000"/>
          <w:sz w:val="28"/>
        </w:rPr>
        <w:t>№ 17/319-VII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казахском языке, текст на русском языке не меняется, решением Аягозского районного маслихата Восточно - 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4/26-VIІ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