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9440" w14:textId="9f8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22 июня 2020 года № 325. Зарегистрировано Департаментом юстиции Восточно-Казахстанской области 26 июня 2020 года № 7234. Утратило силу - постановлением акимата Аягозского района Восточно-Казахстанской области от 1 октября 2021 года № 764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01.10.2021 № 764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Аягозского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29 ноября 2018 года № 924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номером 5-6-185 и опубликовано в эталонном контрольном банке нормативных правовых актов Республики Казахстан в электронном виде от 12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Аягозского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Аягозского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Аягозского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Мырзыкешова 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2020 года № 325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151"/>
        <w:gridCol w:w="1067"/>
        <w:gridCol w:w="1067"/>
        <w:gridCol w:w="846"/>
        <w:gridCol w:w="1847"/>
        <w:gridCol w:w="1068"/>
        <w:gridCol w:w="263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днем пребывания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"А.Шах"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2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 Амина"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3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"Ботакан"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4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№1"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5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№2"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6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№3 Актогайский"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7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№4 Баршатасский"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8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№5"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19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№6"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20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№7"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21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Дулата Бабатайулы"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"Смешанная общеобразовательная средняя школа № 4"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22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Мукатая Абеулова"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Т.Есимжанова"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Горный"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Е.Рахмадиева"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Айгыз"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Т.Кобдикова"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С.Нугуманова"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Ч.Валиханова"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А.Кошкимбаевой"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"Акшийская общеобразовательная средняя школа с пришкольным интернатом"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"Акшаулинская общеобразовательная средняя школа № 1"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№ 8"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С.Габбасова"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Ж.Жабаева"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Шынгожа батыра"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Б.Майлина"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Мынбулак"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"Кызылкиянская общеобразовательная средняя школа имени К.Кадыржанова"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Тарбагатайская"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"Сары-Аркинская общеобразовательная средняя школа"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"Сергиопольская общеобразовательная средняя школа"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С.Сейфуллина"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"JETI YRYS"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  <w:bookmarkEnd w:id="23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