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b43" w14:textId="4907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48/381-VI. Зарегистрировано Департаментом юстиции Восточно-Казахстанской области 11 июня 2020 года № 7166.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43/300-VI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1126001,6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217651,0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905691,6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1140859,7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14858,1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323"/>
        <w:gridCol w:w="332"/>
        <w:gridCol w:w="1382"/>
        <w:gridCol w:w="1383"/>
        <w:gridCol w:w="4481"/>
        <w:gridCol w:w="33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1140859,7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210726,8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