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2dfb0" w14:textId="5e2df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10 января 2020 года № 43/305-VI "О бюджете Акшийского сельского округа Аягозского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14 апреля 2020 года № 46/348-VI. Зарегистрировано Департаментом юстиции Восточно-Казахстанской области 23 апреля 2020 года № 6984. Утратило силу - решением Аягозского районного маслихата Восточно-Казахстанской области от 25 декабря 2020 года № 55/534-VI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Восточно-Казахстанской области от 25.12.2020 № 55/534-VI (вводится в действие с 01.01.2021).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31 марта 2020 года № 45/336-VI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2019 года № 42/291-VI "О бюджете Аягозского района на 2020-2022 годы" (зарегистрировано в Реестре государственной регистрации нормативных правовых актов за номером 6869), Аягозский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10 января 2020 года № 43/305-VI "О бюджете Акшийского сельского округа Аягозского района на 2020-2022 годы" (зарегистрировано в Реестре государственной регистрации нормативных правовых актов за номером 6598, опубликовано в Эталонном контрольном банке нормативных правовых актов Республики Казахстан в электронном виде 22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Акшийского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20613,0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1123,0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346,0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19144,0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20613,0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Дюсенбаев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46/348-VI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43/30-VI</w:t>
            </w:r>
          </w:p>
        </w:tc>
      </w:tr>
    </w:tbl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Акшийского сельского округа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