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8912" w14:textId="17e8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43/321-VI "О бюджете Тарбагатайского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14 апреля 2020 года № 46/364-VI-VI. Зарегистрировано Департаментом юстиции Восточно-Казахстанской области 22 апреля 2020 года № 6967. Утратило силу - решением Аягозского районного маслихата Восточно-Казахстанской области от 25 декабря 2020 года № 55/550-VI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55/550-VI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31 марта 2020 года №45/336-VI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6869),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43/321-VI "О бюджете Тарбагатайского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6601,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Тарбагатайского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22518,0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2655,0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19863,0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22566,0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48,0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46/364-VI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43/321-VI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602"/>
        <w:gridCol w:w="1269"/>
        <w:gridCol w:w="1269"/>
        <w:gridCol w:w="5621"/>
        <w:gridCol w:w="24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