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3f00" w14:textId="fef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Аягозского района от 28 марта 2017 года № 200 "Об утверждении Методики оценки деятельности административных государственных служащих корпуса "Б" государственного учреждения "Аппарат акима Аягозского района Восточно-Казахстанской области",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27 марта 2020 года № 143. Зарегистрировано Департаментом юстиции Восточно-Казахстанской области 3 апреля 2020 года № 6854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№ 480-V "О правовых актах", акимат Аягозского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28 марта 2017 года № 200 "Об утверждении Методики оценки деятельности административных государственных служащих корпуса "Б" государственного учреждения "Аппарат акима Аягозского района Восточно-Казахстанской области", исполнительных органов, финансируемых из местного бюджета" (зарегистрировано в реестре государственной регистрации нормативных правовых актов за номером 4886, опубликовано в эталонном контрольном банке нормативных правовых актов Республики Казахстан в электронном виде 04 мая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Рысбеккызы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