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58715" w14:textId="ef587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Бидайыкского сельского округа Аягозского района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10 января 2020 года № 43/308-VI. Зарегистрировано Департаментом юстиции Восточно-Казахстанской области 17 января 2020 года № 6589. Утратило силу - решением Аягозского районного маслихата Восточно-Казахстанской области от 25 декабря 2020 года № 55/537-VI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Аягозского районного маслихата Восточно-Казахстанской области от 25.12.2020 № 55/537-VI (вводится в действие с 01.01.2021).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25 декабря 2019 года № 42/291-VI "О бюджете Аягозского района на 2020-2022 годы" (зарегистрировано в Реестре государственной регистрации нормативных правовых актов за номером 6482),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Бидайыкского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32174,0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952,0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31190,0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32174,0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Аягозского районного маслихата Восточно-Казахстанской области от 08.12.2020 </w:t>
      </w:r>
      <w:r>
        <w:rPr>
          <w:rFonts w:ascii="Times New Roman"/>
          <w:b w:val="false"/>
          <w:i w:val="false"/>
          <w:color w:val="000000"/>
          <w:sz w:val="28"/>
        </w:rPr>
        <w:t>№ 54/512-VI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Габдуллина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43/308-VI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Бидайыкского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Аягозского районного маслихата Восточно-Казахстанской области от 08.12.2020 </w:t>
      </w:r>
      <w:r>
        <w:rPr>
          <w:rFonts w:ascii="Times New Roman"/>
          <w:b w:val="false"/>
          <w:i w:val="false"/>
          <w:color w:val="ff0000"/>
          <w:sz w:val="28"/>
        </w:rPr>
        <w:t>№ 54/512-VI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 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остатков средств с контрольного счета наличности местного самоуправления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698"/>
        <w:gridCol w:w="24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10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43/308-VI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Бидайыкского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698"/>
        <w:gridCol w:w="24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43/308-VI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Бидайыкского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698"/>
        <w:gridCol w:w="24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