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ee20" w14:textId="eb1e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Актогайского поселкового округа Аягозского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января 2020 года № 43/301-VI. Зарегистрировано Департаментом юстиции Восточно-Казахстанской области 17 января 2020 года № 6581. Утратило силу - решением Аягозского районного маслихата Восточно-Казахстанской области от 25 декабря 2020 года № 55/530-VI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55/530-VI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Актогайского поселкового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170479,0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175821,9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- 5342,9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54/507-VI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54/507-VI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545"/>
        <w:gridCol w:w="2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175821,9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- 5342,9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