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be1c" w14:textId="1b9b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Кокбайского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28 декабря 2020 года № 58/10-VI. Зарегистрировано Департаментом юстиции Восточно-Казахстанской области 29 декабря 2020 года № 8087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24 декабря 2020 года № 58/3-VI "О бюджете Абайского района на 2021-2023 годы" (зарегистрировано в Реестре государственной регистрации нормативных правовых актов за № 8035), Абайский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Кокбайского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41 438,9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38 374,9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- 41 970,4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531,5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531,5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Пункт 1 - в редакции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маслихата Абайского района Восточно-Казахстанской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.0</w:t>
      </w:r>
      <w:r>
        <w:rPr>
          <w:rFonts w:ascii="Times New Roman"/>
          <w:b w:val="false"/>
          <w:i/>
          <w:color w:val="000000"/>
          <w:sz w:val="28"/>
        </w:rPr>
        <w:t>9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12/4-VII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 xml:space="preserve">вводится в действие с </w:t>
      </w:r>
      <w:r>
        <w:rPr>
          <w:rFonts w:ascii="Times New Roman"/>
          <w:b w:val="false"/>
          <w:i/>
          <w:color w:val="000000"/>
          <w:sz w:val="28"/>
        </w:rPr>
        <w:t>01.01.</w:t>
      </w:r>
      <w:r>
        <w:rPr>
          <w:rFonts w:ascii="Times New Roman"/>
          <w:b w:val="false"/>
          <w:i/>
          <w:color w:val="000000"/>
          <w:sz w:val="28"/>
        </w:rPr>
        <w:t>2021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Кокбайского сельского округа на 2021 год объем субвенции, передаваемой из районного бюджета в сумме 26 861,0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Абайского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Приложение 1 - в редакции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маслихата Абайского района Восточно-Казахстанской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22.09.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12/4-VII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 xml:space="preserve">вводится в действие с </w:t>
      </w:r>
      <w:r>
        <w:rPr>
          <w:rFonts w:ascii="Times New Roman"/>
          <w:b w:val="false"/>
          <w:i/>
          <w:color w:val="000000"/>
          <w:sz w:val="28"/>
        </w:rPr>
        <w:t>01.01.</w:t>
      </w:r>
      <w:r>
        <w:rPr>
          <w:rFonts w:ascii="Times New Roman"/>
          <w:b w:val="false"/>
          <w:i/>
          <w:color w:val="000000"/>
          <w:sz w:val="28"/>
        </w:rPr>
        <w:t>2021</w:t>
      </w:r>
      <w:r>
        <w:rPr>
          <w:rFonts w:ascii="Times New Roman"/>
          <w:b w:val="false"/>
          <w:i/>
          <w:color w:val="00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57"/>
        <w:gridCol w:w="1165"/>
        <w:gridCol w:w="1165"/>
        <w:gridCol w:w="858"/>
        <w:gridCol w:w="5006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41 438,9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38 374,9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38 374,9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38 374,9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11513,9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41 970,4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39 478,4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39 478,4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39 478,4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37 518,4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042"/>
        <w:gridCol w:w="3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00"/>
        <w:gridCol w:w="1223"/>
        <w:gridCol w:w="1223"/>
        <w:gridCol w:w="127"/>
        <w:gridCol w:w="5417"/>
        <w:gridCol w:w="251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042"/>
        <w:gridCol w:w="3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00"/>
        <w:gridCol w:w="1223"/>
        <w:gridCol w:w="1223"/>
        <w:gridCol w:w="127"/>
        <w:gridCol w:w="5417"/>
        <w:gridCol w:w="251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32 154,0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Абайского районного маслихата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января 2020 года № 43/5-VI "О бюджете Кокбайского сельского округа на 2020-2022 годы" (зарегистрировано в Реестре государственной регистрации нормативных правовых актов за № 6680, опубликовано в эталонном контрольном банке нормативных правовых актов Республики Казахстан в электронном виде от 27 января 2020 года);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13 апреля 2020 года № 46/4-VI от "О внесении изменений в решение от 15 января 2020 года № 43/5-VІ "О бюджете Кокбайского сельского округа на 2020-2022 годы" (зарегистрировано в Реестре государственной регистрации нормативных правовых актов за № 6925, опубликовано в эталонном контрольном банке нормативных правовых актов Республики Казахстан в электронном виде от 23 апреля 2020 года);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5 мая 2020 года № 48/4-VI от "О внесении изменений в решение от 15 января 2020 года № 43/5-VІ "О бюджете Кокбайского сельского округа на 2020-2022 годы" (зарегистрировано в Реестре государственной регистрации нормативных правовых актов за № 7071, опубликовано в эталонном контрольном банке нормативных правовых актов Республики Казахстан в электронном виде от 21 мая 2020 года);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25 сентября 2020 года № 53/6-VI от "О внесении изменений в решение от 15 января 2020 года № 43/5-VІ "О бюджете Кокбайского сельского округа на 2020-2022 годы" (зарегистрировано в Реестре государственной регистрации нормативных правовых актов за № 7603, опубликовано в эталонном контрольном банке нормативных правовых актов Республики Казахстан в электронном виде от 2 октября 2020 года);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13 ноября 2020 года № 55/4-VI от "О внесении изменений в решение от 15 января 2020 года № 43/5-VІ "О бюджете Кокбайского сельского округа на 2020-2022 годы" (зарегистрировано в Реестре государственной регистрации нормативных правовых актов за № 7841, опубликовано в эталонном контрольном банке нормативных правовых актов Республики Казахстан в электронном виде от 23 ноября 2020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