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b05d" w14:textId="cc4b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Абайского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24 декабря 2020 года № 58/3-VI. Зарегистрировано Департаментом юстиции Восточно-Казахстанской области 25 декабря 2020 года № 8035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декабря 2020 года № 44/495-VI "Об областном бюджете на 2021-2023 годы" (зарегистрировано в Реестре государственной регистрации нормативных правовых актов за № 7989) Абайский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5 413 731,1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803 557,0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4 595 130,1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5 518 028,5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39 302,0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61 257,0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21 955,0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16 560,9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16 560,9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- 160 160,3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160 160,3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61 257,0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21 955,0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120 858,3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Абайского районного маслихата Восточно-Казахстанской области от 09.12.2021 </w:t>
      </w:r>
      <w:r>
        <w:rPr>
          <w:rFonts w:ascii="Times New Roman"/>
          <w:b w:val="false"/>
          <w:i w:val="false"/>
          <w:color w:val="000000"/>
          <w:sz w:val="28"/>
        </w:rPr>
        <w:t>№ 16/2-VII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2021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 в размере 100 процентов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декабря 2020 года № 44/495-VI "Об областном бюджете на 2021-2023 годы" (зарегистрировано в Реестре государственной регистрации нормативных правовых актов за № 7989).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2021 год объем субвенции, передаваемой из областного бюджета в сумме 3 406 428,0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решением Абайского районного маслихата Восточно-Казахстанской области от 17.03.2021 </w:t>
      </w:r>
      <w:r>
        <w:rPr>
          <w:rFonts w:ascii="Times New Roman"/>
          <w:b w:val="false"/>
          <w:i w:val="false"/>
          <w:color w:val="000000"/>
          <w:sz w:val="28"/>
        </w:rPr>
        <w:t>№ 4/2-VII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бюджетные субвенции, передаваемые из районного бюджета в бюджеты сельских округов на 2021 год в сумме 223 256,0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Карауылскому сельскому округу – 47 380,0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Каскабулакскому сельскому округу – 23 776,0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Кенгирбай Бийскому сельскому округу – 19 123,0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Кокбайскому сельскому округу – 26 861,0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Кундыздинскому сельскому округу – 23 633,0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Архатскому сельскому округу – 20 537,0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Саржалскому сельскому округу – 23 633,0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Медеускому сельскому округу – 17 007,0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Токтамысскому сельскому округу – 21 306,0 тысяч тенге;</w:t>
      </w:r>
    </w:p>
    <w:bookmarkStart w:name="z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резерв местного исполнительного органа района на 2021 год в сумме 14 417,0 тысяч тенге;</w:t>
      </w:r>
    </w:p>
    <w:bookmarkEnd w:id="5"/>
    <w:bookmarkStart w:name="z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2021 год целевые трансферты из областного бюджета в сумме 37 851,0 тысяч тенге.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2021 год целевые трансферты из республиканского бюджета в сумме 281 952,0 тысяч тенге.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кредиты из республиканского бюджета в сумме 61 257,0 тысяч тенге на реализацию мер социальной поддержки специалистов.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в районном бюджете распределение целевых трансфертов бюджетам сельских округов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Признать утратившими силу некоторые решения Абайского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2021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Абайского районного маслихата Восточно-Казахстанской области от 09.12.2021 </w:t>
      </w:r>
      <w:r>
        <w:rPr>
          <w:rFonts w:ascii="Times New Roman"/>
          <w:b w:val="false"/>
          <w:i w:val="false"/>
          <w:color w:val="ff0000"/>
          <w:sz w:val="28"/>
        </w:rPr>
        <w:t>№ 16/2-VII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5 413 731,1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4 595 130,1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4 595 113,2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4 595 113,2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844 175,7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344 509,5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оборону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социальную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культуру,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5 518 028,5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872 224,3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2 917 058,5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2 917 058,5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2 917 058,5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-160 160,3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58/3-VI</w:t>
            </w:r>
          </w:p>
        </w:tc>
      </w:tr>
    </w:tbl>
    <w:bookmarkStart w:name="z5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4 155 101,0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оборону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социальную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культуру,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4 155 101,0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171 739,0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2 854 471,0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2 854 471,0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2 854 471,0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2 623 333,0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-43 599,0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-43 599,0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58/3-VI</w:t>
            </w:r>
          </w:p>
        </w:tc>
      </w:tr>
    </w:tbl>
    <w:bookmarkStart w:name="z6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4 193 366,0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3 448 928,0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оборону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социальную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культуру,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4 193 366,0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208 857,0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275 196,0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2 751 227,0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2 751 227,0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2 751 227,0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2 511 416,0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-43 599,0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-43 599,0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58/3-VI</w:t>
            </w:r>
          </w:p>
        </w:tc>
      </w:tr>
    </w:tbl>
    <w:bookmarkStart w:name="z6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бюджетам сельских округов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Абайского районного маслихата Восточно-Казахстанской области от 22.07.2021 </w:t>
      </w:r>
      <w:r>
        <w:rPr>
          <w:rFonts w:ascii="Times New Roman"/>
          <w:b w:val="false"/>
          <w:i w:val="false"/>
          <w:color w:val="ff0000"/>
          <w:sz w:val="28"/>
        </w:rPr>
        <w:t>№ 10/3-VII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Карауылского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Кенгирбай биского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Кокбайского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Кундыздинского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Архатского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Каскабулакского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Саржалского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Токтамысского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Медеуского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58/3-VI</w:t>
            </w:r>
          </w:p>
        </w:tc>
      </w:tr>
    </w:tbl>
    <w:bookmarkStart w:name="z7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Абайского районного маслихата</w:t>
      </w:r>
    </w:p>
    <w:bookmarkEnd w:id="15"/>
    <w:bookmarkStart w:name="z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30 декабря 2019 года № 42/9-VI "О бюджете Абайского района на 2020-2022 годы" (зарегистрировано в Реестре государственной регистрации нормативных правовых актов за № 6475, опубликовано в эталонном контрольном банке нормативных правовых актов Республики Казахстан в электронном виде от 14 января 2020 года);</w:t>
      </w:r>
    </w:p>
    <w:bookmarkEnd w:id="16"/>
    <w:bookmarkStart w:name="z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11 марта 2020 года № 44/2-VI от "О внесении изменения в решение от 30 декабря 2019 года № 42/9-VІ "О бюджете Абайского районана 2020-2022 годы" (зарегистрировано в Реестре государственной регистрации нормативных правовых актов за № 6808, опубликовано в эталонном контрольном банке нормативных правовых актов Республики Казахстан в электронном виде от 30 марта 2020 года);</w:t>
      </w:r>
    </w:p>
    <w:bookmarkEnd w:id="17"/>
    <w:bookmarkStart w:name="z7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26 марта 2020 года № 45/5-VI от "О внесении изменений в решение от 30 декабря 2019 года № 42/9-VІ "О бюджете Абайского районана 2020-2022 годы" (зарегистрировано в Реестре государственной регистрации нормативных правовых актов за № 6841, опубликовано в эталонном контрольном банке нормативных правовых актов Республики Казахстан в электронном виде от 10 апреля 2020 года);</w:t>
      </w:r>
    </w:p>
    <w:bookmarkEnd w:id="18"/>
    <w:bookmarkStart w:name="z7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17 апреля 2020 года № 47/2-VI от "О внесении изменений и дополнения в решение от 30 декабря 2019 года № 42/9-VІ "О бюджете Абайского районана 2020-2022 годы" (зарегистрировано в Реестре государственной регистрации нормативных правовых актов за № 6965, опубликовано в эталонном контрольном банке нормативных правовых актов Республики Казахстан в электронном виде от 29 апреля 2020 года);</w:t>
      </w:r>
    </w:p>
    <w:bookmarkEnd w:id="19"/>
    <w:bookmarkStart w:name="z7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5 мая 2020 года № 48/7-VI от "О внесении изменений в решение от 30 декабря 2019 года № 42/9-VІ "О бюджете Абайского районана 2020-2022 годы" (зарегистрировано в Реестре государственной регистрации нормативных правовых актов за № 7059, опубликовано в эталонном контрольном банке нормативных правовых актов Республики Казахстан в электронном виде от 14 мая 2020 года);</w:t>
      </w:r>
    </w:p>
    <w:bookmarkEnd w:id="20"/>
    <w:bookmarkStart w:name="z7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23 июня 2020 года № 49/8-VI от "О внесении изменений в решение от 30 декабря 2019 года № 42/9-VІ "О бюджете Абайского районана 2020-2022 годы" (зарегистрировано в Реестре государственной регистрации нормативных правовых актов за № 7243, опубликовано в эталонном контрольном банке нормативных правовых актов Республики Казахстан в электронном виде от 7 июля 2020 года);</w:t>
      </w:r>
    </w:p>
    <w:bookmarkEnd w:id="21"/>
    <w:bookmarkStart w:name="z8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30 июля 2020 года № 51/2-VI от "О внесении изменений в решение от 30 декабря 2019 года № 42/9-VІ "О бюджете Абайского районана 2020-2022 годы" (зарегистрировано в Реестре государственной регистрации нормативных правовых актов за № 7448, опубликовано в эталонном контрольном банке нормативных правовых актов Республики Казахстан в электронном виде от 20 августа 2020 года);</w:t>
      </w:r>
    </w:p>
    <w:bookmarkEnd w:id="22"/>
    <w:bookmarkStart w:name="z8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10 сентября 2020 года № 52/2-VI от "О внесении изменений в решение от 30 декабря 2019 года № 42/9-VІ "О бюджете Абайского районана 2020-2022 годы"" (зарегистрировано в Реестре государственной регистрации нормативных правовых актов за № 7535, опубликовано в эталонном контрольном банке нормативных правовых актов Республики Казахстан в электронном виде от 17 сентября 2020 года);</w:t>
      </w:r>
    </w:p>
    <w:bookmarkEnd w:id="23"/>
    <w:bookmarkStart w:name="z8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26 октября 2020 года № 54/2-VI от "О внесении изменений в решение от 30 декабря 2019 года № 42/9-VІ "О бюджете Абайского районана 2020-2022 годы" (зарегистрировано в Реестре государственной регистрации нормативных правовых актов за № 7775, опубликовано в эталонном контрольном банке нормативных правовых актов Республики Казахстан в электронном виде от 9 ноября 2020 года);</w:t>
      </w:r>
    </w:p>
    <w:bookmarkEnd w:id="24"/>
    <w:bookmarkStart w:name="z8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26 ноября 2020 года № 56/2-VI от "О внесении изменений в решение от 30 декабря 2019 года № 42/9-VІ "О бюджете Абайского районана 2020-2022 годы" (зарегистрировано в Реестре государственной регистрации нормативных правовых актов за № 7915, опубликовано в эталонном контрольном банке нормативных правовых актов Республики Казахстан в электронном виде от 4 декабря 2020 года).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