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d6268" w14:textId="30d62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43/5-VI "О бюджете Кокбайского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ноября 2020 года № 55/4-VI. Зарегистрировано Департаментом юстиции Восточно-Казахстанской области 19 ноября 2020 года № 7841. Утратило силу - решением Абайского районного маслихата Восточно-Казахстанской области от 28 декабря 2020 года № 58/10-VI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Абайского районного маслихата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октября 2020 года № 54/2-VI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7775), Абайский районный маслихат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43/5-VI "О бюджете Кокбайского сельского округа на 2020-2022 годы" (зарегистрировано в Реестре государственной регистрации нормативных правовых актов за № 6680, опубликовано в эталонном контрольном банке нормативных правовых актов Республики Казахстан в электронном виде от 27 января 2020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Кокбайского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33 837,0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3 408,0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30 429,0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60 561,2 тысяч тенге,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 тенге, в том числе: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- 26 724,2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26 724,2 тысяч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26 724,2 тысяч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ноября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43/5-VI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Кокбайского сельского округа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30 429,0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287"/>
        <w:gridCol w:w="274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60 561,2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26 695,0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28 024,2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26 724,2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