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9c65" w14:textId="f089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30 декабря 2019 года № 42/9-VІ "О бюджете Абайского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26 октября 2020 года № 54/2-VI. Зарегистрировано Департаментом юстиции Восточно-Казахстанской области 6 ноября 2020 года № 7775. Утратило силу - решением маслихата Абайского района Восточно-Казахстанской области от 24 декабря 2020 года № 58/3-VI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Абайского района Восточно-Казахстанской области от 24.12.2020 № 58/3-VI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октября 2020 года № 42/475-VI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35/389-VІ "Об областном бюджете на 2020-2022 годы" (зарегистрировано в Реестре государственной регистрации нормативных правовых актов за № 7648)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42/9-VІ "О бюджете Абайского района на 2020-2022 годы" (зарегистрировано в Реестре государственной регистрации нормативных правовых актов за № 6475, опубликовано в эталонном контрольном банке нормативных правовых актов Республики Казахстан в электронном виде от 14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9 687 019,7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631 654,0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1 519,9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3053,1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9 050 792,7,0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12 019 329,1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- 173 996,7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191 179,7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17 183,0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81 420,0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81 420,0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- 2 587 726,1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2 587 726,1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2 477 016,9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- 17 183,0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127 892,2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маслихата,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42/9-VI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806"/>
        <w:gridCol w:w="519"/>
        <w:gridCol w:w="806"/>
        <w:gridCol w:w="6682"/>
        <w:gridCol w:w="29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9 687 019,7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631 654,0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248 729,0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244 664,0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243 384,0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209 308,0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209 308,0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209 308,0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155 071,0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152 633,0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152 594,0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1 519,9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3 053,1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9 050 792,7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9 050 792,4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9 050 792,4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2 448 151,8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3 152 092,6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559 509,0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2 195 857,6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161 490,0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359 348,5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48 995,0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568"/>
        <w:gridCol w:w="1197"/>
        <w:gridCol w:w="1197"/>
        <w:gridCol w:w="124"/>
        <w:gridCol w:w="4774"/>
        <w:gridCol w:w="35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12 019 329,1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851 074,8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267 650,6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24 023,0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242 770,6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54 667,6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583 071,2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46 257,8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39 782,8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511 549,4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477 661,9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4 013 227,7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265 332,0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265 332,0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265 332,0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3 653 178,8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2 401 135,5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2 235 304,5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165 831,0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192 780,3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192 780,3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1 059 263,0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1 059 263,0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94 716,9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94 716,9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23 506,9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504 553,0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169 373,0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301 350,0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301 350,0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133 006,0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38 123,0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4 428 676,6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488 561,3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488 561,3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409 575,0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60 030,0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3 940 115,3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3 940 115,3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82 303,3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2 314 219,2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57 758,8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1 485 834,0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875 976,7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734 727,7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458 031,4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458 031,4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276 696,3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276 696,3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23 743,5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131 622,3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131 622,3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131 622,3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131 622,3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45 285,1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422 295,2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422 295,2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422 295,2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51 198,5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371 096,7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126 608,0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600 372,4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600 372,4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600 372,4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319 396,9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58 459,0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173 996,7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191 179,7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119 602,7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119 602,7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119 602,7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119 602,7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-2 587 726,1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2 587 726,1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2 477 016,9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2 477 016,9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2 477 016,9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42/9-VI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сельских округов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2145"/>
        <w:gridCol w:w="3272"/>
        <w:gridCol w:w="2876"/>
        <w:gridCol w:w="3273"/>
      </w:tblGrid>
      <w:tr>
        <w:trPr>
          <w:trHeight w:val="3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532329,5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54667,6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477661,9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Карауылского сельского округа"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448651,3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7707,4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440943,9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Кенгирбай биского сельского округа"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Кокбайского сельского округа"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Кундыздинского сельского округа"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16638,2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Архатского сельского округа"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17314,0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Каскабулакского сельского округа"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4283,0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Саржалского сельского округа"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5671,0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Токтамысского сельского округа"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19234,0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Медеуского сельского округа"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6322,0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42/9-VІ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Кредитование бюджетов города районного значения, села, поселка, сельского округа для финансирования мер в рамках Дорожной карты занятости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2688"/>
        <w:gridCol w:w="4346"/>
        <w:gridCol w:w="4346"/>
      </w:tblGrid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119 602,7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119 602,7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Карауылского сельского округа"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16007,9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Кенгирбай биского сельского округа"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21504,5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Кокбайского сельского округа"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26724,2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26724,2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Кундыздинского сельского округа"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Саржалского сельского округа"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28 372,1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