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1fa5" w14:textId="ba51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30 декабря 2019 года № 42/9-VІ "О бюджете Абайского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сентября 2020 года № 52/2-VI. Зарегистрировано Департаментом юстиции Восточно-Казахстанской области 16 сентября 2020 года № 7535. Утратило силу - решением маслихата Абайского района Восточно-Казахстанской области от 24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24.12.2020 № 58/3-VI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изменения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7500)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42/9-VІ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9 146 062,0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631 654,0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3053,1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8 509 835,0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10 712 289,4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177 664,0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194 847,0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17 183,0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81 420,0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81 420,0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- 1 825 311,4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1 825 311,4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1 714 602,2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- 17 183,0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127 892,2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806"/>
        <w:gridCol w:w="6682"/>
        <w:gridCol w:w="2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9 146 062,0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631 654,0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248 729,0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8 509 835,0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8 509 834,7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8 509 834,7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1 907 194,1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3 152 092,6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68"/>
        <w:gridCol w:w="1197"/>
        <w:gridCol w:w="1197"/>
        <w:gridCol w:w="124"/>
        <w:gridCol w:w="4774"/>
        <w:gridCol w:w="3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10 712 289,4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747 979,2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265 445,6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240 565,6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482 180,6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4 021 050,1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3 607 536,2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2 357 735,5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2 218 114,5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3 197 481,5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3 119 815,5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3 119 815,5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1 548 555,2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1 485 834,0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873 281,7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732 312,7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455 616,4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455 616,4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131 622,3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422 295,2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319 396,9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-1 825 311,4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1 825 311,4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1 714 602,2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42/9-VI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145"/>
        <w:gridCol w:w="3272"/>
        <w:gridCol w:w="2876"/>
        <w:gridCol w:w="3273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436286,4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54667,6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364931,2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357223,8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16638,2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