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0385" w14:textId="4570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30 июля 2020 года № 51/2-VI. Зарегистрировано Департаментом юстиции Восточно-Казахстанской области 14 августа 2020 года № 7448.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7414)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9 165 910,0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632 124,0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8 529 683,0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10 732 137,4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177 664,0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194 847,0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81 420,0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81 420,0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- 1 825 311,4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1 825 311,4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1 714 602,2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806"/>
        <w:gridCol w:w="6682"/>
        <w:gridCol w:w="2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9 165 910,0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632 124,0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248 729,0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8 529 683,0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8 529 682,7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8 529 682,7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1 927 042,1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3 152 092,6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4774"/>
        <w:gridCol w:w="35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10 732 137,4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757 010,2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252 803,6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503 853,6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432 886,8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375 118,8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4 029 572,1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3 628 900,1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2 379 099,4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2 234 245,4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3 157 565,2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3 079 890,2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3 079 890,2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1 519 755,2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1 485 834,0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875 922,7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733 853,7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457 157,4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457 157,4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424 980,2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424 980,2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424 980,2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319 396,9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-1 825 311,4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1 825 311,4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