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0278f" w14:textId="73027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Абайского районного маслихата от 15 января 2020 года № 43/3-VI "О бюджете Карауылского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Абайского района Восточно-Казахстанской области от 5 мая 2020 года № 48/2-VI. Зарегистрировано Департаментом юстиции Восточно-Казахстанской области 15 мая 2020 года № 7072. Утратило силу - решением маслихата Абайского района Восточно-Казахстанской области от 28 декабря 2020 года № 58/8-VI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маслихата Абайского района Восточно-Казахстанской области от 28.12.2020 </w:t>
      </w:r>
      <w:r>
        <w:rPr>
          <w:rFonts w:ascii="Times New Roman"/>
          <w:b w:val="false"/>
          <w:i w:val="false"/>
          <w:color w:val="ff0000"/>
          <w:sz w:val="28"/>
        </w:rPr>
        <w:t>№ 58/8-VI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17 апреля 2020 года № 47/2-VI "О внесений изменений и дополнения в решение Абайского районного маслихата от 30 декабря 2019 года № 42/9-VI "О бюджете Абайского района на 2020-2022 годы" (зарегистрировано в Реестре государственной регистрации нормативных правовых актов за № 6965), Абайский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15 января 2020 года № 43/3-VI "О бюджете Карауылского сельского округа на 2020-2022 годы" (зарегистрировано в Реестре государственной регистрации нормативных правовых актов за № 6701, опубликовано в эталонном контрольном банке нормативных правовых актов Республики Казахстан в электронном виде от 31 января 2020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Карауылского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- 374 879,4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- 12 853,0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- 362 026,4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- 397 265,5 тысяч тенге;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- 22386,1тысяч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- 22386,1тысяч 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16 007,8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- 6 378,3 тысяч тенге";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следующей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Лдибаев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Абайского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2020 года № 48/2-VI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Абайского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43/3-VI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Карауылского сельского округа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6"/>
        <w:gridCol w:w="433"/>
        <w:gridCol w:w="452"/>
        <w:gridCol w:w="1204"/>
        <w:gridCol w:w="1204"/>
        <w:gridCol w:w="5332"/>
        <w:gridCol w:w="278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374 879,4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362026,4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362026,4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362026,4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397 265,5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51 949,6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51 949,6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51 949,6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51 309,6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319 638,8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119 390,9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119 390,9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119 390,9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200 247,9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200 247,9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14 366,3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185 881,6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22 491,8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22 491,8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22 491,8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6 484,0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16 007,8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3 185,0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3 185,0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3 185,0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года.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3 185,0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-22386,1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22386,1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16007,8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16007,8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16007,8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16007,8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6 378,3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