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92db" w14:textId="db19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30 декабря 2019 года № 42/9-VІ "О бюджете Абайского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5 мая 2020 года № 48/7-VI. Зарегистрировано Департаментом юстиции Восточно-Казахстанской области 13 мая 2020 года № 7059. Утратило силу - решением маслихата Абайского района Восточно-Казахстанской области от 24 декабря 2020 года № 58/3-VI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Абайского района Восточно-Казахстанской области от 24.12.2020 № 58/3-VI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апреля 2020 года № 38/424-VI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35/389-VІ "Об областном бюджете на 2020-2022 годы" (зарегистрировано в Реестре государственной регистрации нормативных правовых актов за № 6993)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42/9-VІ "О бюджете Абайского района на 2020-2022 годы" (зарегистрировано в Реестре государственной регистрации нормативных правовых актов за № 6475, опубликовано в эталонном контрольном банке нормативных правовых актов Республики Казахстан в электронном виде от 14 января 2020 года) следующие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7 508 679,7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478 462,0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3 170,0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3 395,0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7 023 652,7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9 074 507,1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177 664,0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194 847,0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17 183,0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81 820,0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81 820,0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- 1 825 311,4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1 825 311,4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1 714 602,2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- 17 183,0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127 892,2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должностей специалистов в области здравоохранения, социального обеспечения, образования, культуры и спорта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48/7-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42/9-VІ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7 508 679,7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478 462,0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158 029,0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153 384,0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168 108,0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168 108,0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168 108,0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142 633,0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142 594,0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7 023 652,7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7 023 652,4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7 023 652,4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1 462 979,1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2 108 470,3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3 395 979,0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2"/>
        <w:gridCol w:w="1207"/>
        <w:gridCol w:w="1207"/>
        <w:gridCol w:w="126"/>
        <w:gridCol w:w="4815"/>
        <w:gridCol w:w="34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9 074 507,1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663 555,4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430 930,4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360 510,4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334 653,4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4 177 008,0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3 718 944,0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2 331 942,0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2 187 088,0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1 188 756,0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1 188 756,0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574 568,0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2 050 908,2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2 032 886,2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2 032 886,2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1 519 755,2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684 673,3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533 301,3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256 605,0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256 605,0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276 696,3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276 696,3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315 854,7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315 854,7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315 854,7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72 240,5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243 614,2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132 108,0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409 398,5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409 398,5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409 398,5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128 423,0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58 459,0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-1 825 311,4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1 825 311,4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1 714 602,2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1 714 602,2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1 714 602,2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