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41e5" w14:textId="4f14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Абайскому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апреля 2020 года № 47/5-VI. Зарегистрировано Департаментом юстиции Восточно-Казахстанской области 6 мая 2020 года № 7046. Утратило силу - решением маслихата Абайского района Восточно-Казахстанской области от 28 января 2021 года № 3/2-VII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28.01.2021 № 3/2-VII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Абайскому району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47/5-VI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Абайскому району на 2020-2021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Абайскому району на 2020-2021 годы (далее –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пастбищ",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водоисточникам (озерам, рекам, прудам,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Плану;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сведении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Абайском районе имеется 9 сельских округов, 11 сельских населенных пунктов.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Абайского района 2 009 391 га, из них пастбищные земли – 1 875 372 га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1 090 890 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175 241 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2019 га;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8522 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6400 га;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716 486 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пустынная и полу пустынная, зима холодная, лето жаркое и засушливое. Среднегодовая температура воздуха в январе – -22; -35°С, в июле +20; +33°С. Средний размер осадков составляет - 20 мм, а годовой – 236 мм.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свыше 1000 видов растений. Самые распространенные из них ковыль волосатик, овсяница и полынь пустынная.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светло-каштановые. Толщина плодородного слоя почвы 20-25 см.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9 ветеринарных пунктов и 10 скотомогильников.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Абайском районе насчитывается крупного рогатого скота 64 306 голов, мелкого рогатого скота 157 413 голов, 43 040 голов лошадей, 164 голов верблюдов и 8274 голов птиц.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Абайскому району имеются всего 1 875 372 га пастбищных угодий. В черте населенного пункта числится 166 997 га пастбищ, в землях запаса имеются 716 486 га пастбищных угодий.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Кормовые угодья за гуртами скота закрепляются по следующим принципам: для жителей населенных пунктов выпас личного скота и молодняк крупного рогатого скота до 6 месяцев. Остальным группам скота выделяются более отдаленные участки пастбищ.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1374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1882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566"/>
        <w:gridCol w:w="3980"/>
        <w:gridCol w:w="3981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сухой, умеренно континентальный, есть основные 3 вида рельефа: мелко сопочные холмистые равнины, мелкие сопки и низкие горы. Пастбища в районе сезонные. Согласно видовому составу весной используются (разнообразные); летом (полынно-ковыльно типчаковые); весной и осенью (полынно-ковыльные); летом (горные); осенью и зимой (полынно-ковыльные) пастбища. Каждый сезон используются наличием скота на пастбище в разные сроки. Продолжительность содержания животных на пастбище – 180-210 дней.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показатель Цельсия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 – миллиметр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 – сантиметр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