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5d225" w14:textId="975d2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Абайского районного маслихата от 18 июня 2019 года № 36/2-VI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Абайского района Восточно-Казахстанской области от 14 апреля 2020 года № 46/12-VI. Зарегистрировано Департаментом юстиции Восточно-Казахстанской области 16 апреля 2020 года № 6923. Утратило силу решением Абайского районного маслихата области Абай от 29 ноября 2023 года № 10/17-VIII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Абайского районного маслихата области Абай от 29.11.2023 </w:t>
      </w:r>
      <w:r>
        <w:rPr>
          <w:rFonts w:ascii="Times New Roman"/>
          <w:b w:val="false"/>
          <w:i w:val="false"/>
          <w:color w:val="ff0000"/>
          <w:sz w:val="28"/>
        </w:rPr>
        <w:t>№ 10/17-VIII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Абайский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18 июня 2019 года № 36/2-VI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6031, опубликовано в Эталонном контрольном банке нормативных правовых актов Республики Казахстан в электронном виде 3 июля 2019 года) следующие изменения и дополнение: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3), 5), 6)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Международный день Памяти жертв радиационных аварий и катастроф – 26 апреля: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АЭС в 1986-1987 годах, других радиационных катастроф и аварий на объектах гражданского или военного назначения, а также участвовавших непосредственно в ядерных испытаниях и учениях – 33,400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ликвидации последствий катастрофы на Чернобыльской АЭС в 1988-1989 годах – 33,400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АЭС и других радиационных катастроф и аварий на объектах гражданского или военного назначения – 33,400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ставшим инвалидами вследствие катастрофы на Чернобыльской АЭС и других радиационных катастроф и аварий на объектах гражданского или военного назначения, испытания ядерного оружия, и их дети, инвалидность которых генетически связана с радиационным облучением одного из родителей – 23,857 месячных расчетных показателей";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День Победы - 9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и участникам Великой Отечественной войны – 215,983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награжденным орденами и медалями бывшего Союза ССР за самоотверженный труд и безупречную воинскую службу в тылу в годы Великой отечественной войны -35,998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женам (мужьям) умерших инвалидов Великой Отечественной войны, которые не вступили в другой брак; женам (мужьям) умерших участников Великой Отечественной войны, партизан, подпольщиков, граждан, награжденных медалью "За оборону Ленинграда" и знаком "Жителю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другой брак– 35,998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6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– 15,299 месячных расчетных показателей";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День памяти жертв политических репрессий – 31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пострадавшим от политических репрессий – 4,294 месячных расчетных показателей";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7)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День Конституции Республики Казахстан – 30 августа: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воспитывающим ребенка - инвалида в возрасте до 16 лет – 4,771 месячных расчетных показателей".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