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38e" w14:textId="80d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марта 2020 года № 45/5-VI. Зарегистрировано Департаментом юстиции Восточно-Казахстанской области 2 апреля 2020 года № 6841.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6778)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7 698 412,7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478 462,0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7 213 385,7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7 744 484,9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54 394,0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81 820,0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- 182 286,2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182 286,2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71 577,0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7 698 412,7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7 213 385,7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7 213 385,4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7 213 385,4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1 708 936,1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2 108 470,3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7 744 484,9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430 930,4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4 425 269,0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3 966 139,0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2 598 144,0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517 339,0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528 879,3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322 457,7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-182 286,2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86"/>
        <w:gridCol w:w="1906"/>
        <w:gridCol w:w="1096"/>
        <w:gridCol w:w="2822"/>
        <w:gridCol w:w="4857"/>
      </w:tblGrid>
      <w:tr>
        <w:trPr/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149"/>
        <w:gridCol w:w="3278"/>
        <w:gridCol w:w="2882"/>
        <w:gridCol w:w="327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376145,4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334653,4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313258,4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312458,4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45/5-VI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23 декабря 2016 года № 8/3-VI  "О бюджете Абайского района на 2017-2019 годы" (зарегистрировано в Реестре государственной регистрации нормативных правовых актов за № 4811, опубликовано в эталонном контрольном банке нормативных правовых актов Республики Казахстан в электронном виде от 17 января 2017 года);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марта 2017 года № 9/12-VI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4922, опубликовано в эталонном контрольном банке нормативных правовых актов Республики Казахстан в электронном виде от 17 апреля 2017 года);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7 июня 2017 года № 11/2-VI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5084, опубликовано в эталонном контрольном банке нормативных правовых актов Республики Казахстан в электронном виде от 26 июня 2017 года);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26 июня 2017 года № 12/4-VI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5112, опубликовано в эталонном контрольном банке нормативных правовых актов Республики Казахстан в электронном виде от 12 июля 2017 года);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21 июля 2017 года № 13/2-VI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5142, опубликовано в эталонном контрольном банке нормативных правовых актов Республики Казахстан в электронном виде от 3 августа 2017 года);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29 августа 2017 года № 14/2-VI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5204, опубликовано в эталонном контрольном банке нормативных правовых актов Республики Казахстан в электронном виде от 18 сентября 2017 года);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13 октября 2017 года № 16/2-VI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5240, опубликовано в эталонном контрольном банке нормативных правовых актов Республики Казахстан в электронном виде от 26 октября 2017 года);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30 ноября 2017 года № 18/2-VI от "О внесении изменений в решение от 23 декабря 2016 года № 8/3-VІ "О бюджете Абайского районана 2017-2019 годы"" (зарегистрировано в Реестре государственной регистрации нормативных правовых актов за № 5320, опубликовано в эталонном контрольном банке нормативных правовых актов Республики Казахстан в электронном виде от 15 декабря 2017 года).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