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c814" w14:textId="b63c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Каскабулакского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января 2020 года № 43/8-VI. Зарегистрировано Департаментом юстиции Восточно-Казахстанской области 27 января 2020 года № 6702. Утратило силу решением маслихата Абайского района Восточно-Казахстанской области от 28 декабря 2020 года № 58/13-VI.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6475),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Каскабулакского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30 769,0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Восточно-Казахстанской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57/3-VI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Каскабулакского сельского округа на 2020 год объем субвенции передаваемой из районного бюджета в сумме 24 234,0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Восточно-Казахстанской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