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3437" w14:textId="a323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постановления акимата города Риддера от 11 марта 2020 года № 174 "Об установлении ограничительных мероприятий в городе Риддер"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15 июня 2020 года № 357. Зарегистрировано Департаментом юстиции Восточно-Казахстанской области 30 июня 2020 года № 7238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города Риддер от 20 мая 2020 года № 19, акимат города Риддера ПОСТАНОВЛЯЕТ: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улиц Нурсеитова, Радищева, Загородная, Татарская, переулок Загородный в связи с проведением комплекса ветеринарных мероприятий по ликвидации очагов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11 марта 2020 года № 174 "Об установлении ограничительных мероприятий в городе Риддер" (зарегистрировано в Реестре государственной регистрации нормативных правовых актов за № 6770, опубликовано 20 марта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Риддера"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Риддера;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города Риддера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