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dae45" w14:textId="f7dae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Риддерского городского маслихата от 27 декабря 2019 года № 38/2-VI "О бюджете города Риддера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Риддерского городского маслихата Восточно-Казахстанской области от 20 марта 2020 года № 39/22-VI. Зарегистрировано Департаментом юстиции Восточно-Казахстанской области 3 апреля 2020 года № 6846. Утратило силу - решением Риддерского городского маслихата Восточно-Казахстанской области от 25 декабря 2020 года № 50/3-VI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Риддерского городского маслихата Восточно-Казахстанской области от 25.12.2020 </w:t>
      </w:r>
      <w:r>
        <w:rPr>
          <w:rFonts w:ascii="Times New Roman"/>
          <w:b w:val="false"/>
          <w:i w:val="false"/>
          <w:color w:val="ff0000"/>
          <w:sz w:val="28"/>
        </w:rPr>
        <w:t>№ 50/3-VI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марта 2020 года № 36/410-VI "О внесении изменений в решение Восточно-Казахстанского областного маслихата от 13 декабря 2019 года № 35/389-VI "Об областном бюджете на 2020-2022 годы" (зарегистрировано в Реестре государственной регистрации нормативных правовых актов за № 6778), Риддерский городской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Риддерского городского маслихата от 27 декабря 2019 года № 38/2-VI "О бюджете города Риддера на 2020-2022 годы" (зарегистрировано в Реестре государственной регистрации нормативных правовых актов за № 6491, опубликовано в Эталонном контрольном банке нормативных правовых актов Республики Казахстан в электронном виде 15 января 2020 года)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Риддера на 2020 - 2022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8137530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3298214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40233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36700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4762383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8083293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117000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- 117000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-62763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62763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86586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149349 тысяч тенге.";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Предусмотреть в городском бюджете на 2020 год возврат трансфертов в областной бюджет в связи с неиспользованием (недоиспользованием) в 2019 году целевых трансфертов, выделенных из вышестоящего бюджета в размере 71565,8 тысяч тенге.";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3-2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"3-2. Предусмотреть в городском бюджете на 2020 год трансферты из нижестоящего бюджета на компенсацию потерь вышестоящего бюджета, в связи с изменением законодательства, в размере 9827,7 тыс.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Предусмотреть в городском бюджете на 2020 год целевые текущие трансферты из областного бюджета в размере 243416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Хисамов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городского 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Панченко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марта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39/22-VI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Риддера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1222"/>
        <w:gridCol w:w="787"/>
        <w:gridCol w:w="787"/>
        <w:gridCol w:w="5311"/>
        <w:gridCol w:w="34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8137530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3298214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1122767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наог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173912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948855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781845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781845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1269965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719043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215408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106852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4762383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4762383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4762383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"/>
        <w:gridCol w:w="890"/>
        <w:gridCol w:w="1209"/>
        <w:gridCol w:w="1209"/>
        <w:gridCol w:w="5462"/>
        <w:gridCol w:w="26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расходы (тысяч тенге)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8083293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318207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159159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138499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 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133528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154081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4318972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1044954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1044954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561358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483596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3094045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204823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204823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2889222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2705822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179973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179973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68595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490710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88703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87679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87679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375456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372207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138896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66626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72660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1697572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492269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490963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468731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973377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972420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972420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231926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231926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103159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92554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411890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118266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118266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118266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113755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80245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124257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74947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31122,3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31122,3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ветеринарии и земельных отношений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31122,3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ветеринарии и земельных отношений на территории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30366,3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435774,2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435774,2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435774,2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345857,2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89917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186836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186836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120412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120412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81393,5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81393,5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81393,5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1824,1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9827,7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69741,7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-62763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62763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149349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149349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