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c0c1c" w14:textId="0dc0c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2021 год</w:t>
      </w:r>
    </w:p>
    <w:p>
      <w:pPr>
        <w:spacing w:after="0"/>
        <w:ind w:left="0"/>
        <w:jc w:val="both"/>
      </w:pPr>
      <w:r>
        <w:rPr>
          <w:rFonts w:ascii="Times New Roman"/>
          <w:b w:val="false"/>
          <w:i w:val="false"/>
          <w:color w:val="000000"/>
          <w:sz w:val="28"/>
        </w:rPr>
        <w:t>Постановление акимата города Курчатов Восточно-Казахстанской области от 30 ноября 2020 года № 429. Зарегистрировано Департаментом юстиции Восточно-Казахстанской области 20 декабря 2020 года № 7988</w:t>
      </w:r>
    </w:p>
    <w:p>
      <w:pPr>
        <w:spacing w:after="0"/>
        <w:ind w:left="0"/>
        <w:jc w:val="both"/>
      </w:pPr>
      <w:bookmarkStart w:name="z5" w:id="0"/>
      <w:r>
        <w:rPr>
          <w:rFonts w:ascii="Times New Roman"/>
          <w:b w:val="false"/>
          <w:i w:val="false"/>
          <w:color w:val="ff0000"/>
          <w:sz w:val="28"/>
        </w:rPr>
        <w:t>
      Примечание ИЗПИ.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14-1)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номером 13898) акимат города Курчатов ПОСТАНОВЛЯЕТ:</w:t>
      </w:r>
    </w:p>
    <w:bookmarkEnd w:id="1"/>
    <w:bookmarkStart w:name="z8" w:id="2"/>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 в размере одного процента от списочной численности работников предприятий и организаций города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9" w:id="3"/>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на 2021 год, в размере одного процента от списочной численности работников предприятий и организаций города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10" w:id="4"/>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на 2021 год, в размере одного процента от списочной численности работников предприятий и организаций города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11" w:id="5"/>
    <w:p>
      <w:pPr>
        <w:spacing w:after="0"/>
        <w:ind w:left="0"/>
        <w:jc w:val="both"/>
      </w:pPr>
      <w:r>
        <w:rPr>
          <w:rFonts w:ascii="Times New Roman"/>
          <w:b w:val="false"/>
          <w:i w:val="false"/>
          <w:color w:val="000000"/>
          <w:sz w:val="28"/>
        </w:rPr>
        <w:t>
      4. Государственному учреждению "Отдел занятости и социальных программ города Курчатов" в порядке установленном законодательством Республики Казахстан обеспечить:</w:t>
      </w:r>
    </w:p>
    <w:bookmarkEnd w:id="5"/>
    <w:bookmarkStart w:name="z12" w:id="6"/>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6"/>
    <w:bookmarkStart w:name="z13" w:id="7"/>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получившими такое право на конкурсной основе, в порядке, определяемом Правительством Республики Казахстан;</w:t>
      </w:r>
    </w:p>
    <w:bookmarkEnd w:id="7"/>
    <w:bookmarkStart w:name="z14" w:id="8"/>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города Курчатов после его официального опубликования.</w:t>
      </w:r>
    </w:p>
    <w:bookmarkEnd w:id="8"/>
    <w:bookmarkStart w:name="z15" w:id="9"/>
    <w:p>
      <w:pPr>
        <w:spacing w:after="0"/>
        <w:ind w:left="0"/>
        <w:jc w:val="both"/>
      </w:pPr>
      <w:r>
        <w:rPr>
          <w:rFonts w:ascii="Times New Roman"/>
          <w:b w:val="false"/>
          <w:i w:val="false"/>
          <w:color w:val="000000"/>
          <w:sz w:val="28"/>
        </w:rPr>
        <w:t>
      5. Контроль за исполнением данного постановления возложить на заместителя акима города Курчатов Кошкарбаева Н.Т.</w:t>
      </w:r>
    </w:p>
    <w:bookmarkEnd w:id="9"/>
    <w:bookmarkStart w:name="z16" w:id="10"/>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Курчатов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Улмесеков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от 30 ноября 2020 года № 429</w:t>
            </w:r>
          </w:p>
        </w:tc>
      </w:tr>
    </w:tbl>
    <w:bookmarkStart w:name="z19" w:id="11"/>
    <w:p>
      <w:pPr>
        <w:spacing w:after="0"/>
        <w:ind w:left="0"/>
        <w:jc w:val="left"/>
      </w:pPr>
      <w:r>
        <w:rPr>
          <w:rFonts w:ascii="Times New Roman"/>
          <w:b/>
          <w:i w:val="false"/>
          <w:color w:val="000000"/>
        </w:rPr>
        <w:t xml:space="preserve"> Размер квоты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5625"/>
        <w:gridCol w:w="1698"/>
        <w:gridCol w:w="2298"/>
        <w:gridCol w:w="1626"/>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п/п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(процент от списочной численности работников)</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"Байкал" Республиканского государственного предприятия на праве хозяйственного ведения "Национальный ядерный центр Республики Казахстан" Министерства Энергетики Республики Казахстан</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"Балапан Көлігі"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"Курчатов Водоканал"</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"Курчатовское многоотраслевое эксплуатационное предприятие" акимата города Курчатова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от 30 ноября 2020 года № 429</w:t>
            </w:r>
          </w:p>
        </w:tc>
      </w:tr>
    </w:tbl>
    <w:bookmarkStart w:name="z21" w:id="12"/>
    <w:p>
      <w:pPr>
        <w:spacing w:after="0"/>
        <w:ind w:left="0"/>
        <w:jc w:val="left"/>
      </w:pPr>
      <w:r>
        <w:rPr>
          <w:rFonts w:ascii="Times New Roman"/>
          <w:b/>
          <w:i w:val="false"/>
          <w:color w:val="000000"/>
        </w:rPr>
        <w:t xml:space="preserve"> Размер квоты для трудоустройства лиц, освобожденных из мест лишения свободы на 2021 год</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5625"/>
        <w:gridCol w:w="1698"/>
        <w:gridCol w:w="2298"/>
        <w:gridCol w:w="1626"/>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п/п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(процент от списочной численности работников)</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"Байкал" Республиканского государственного предприятия на праве хозяйственного ведения "Национальный ядерный центр Республики Казахстан" Министерства Энергетики Республики Казахстан</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"Балапан Көлігі"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"Курчатов Водоканал"</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"Курчатовское многоотраслевое эксплуатационное предприятие" акимата города Курчатова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от 30 ноября 2020 года № 429</w:t>
            </w:r>
          </w:p>
        </w:tc>
      </w:tr>
    </w:tbl>
    <w:bookmarkStart w:name="z23" w:id="13"/>
    <w:p>
      <w:pPr>
        <w:spacing w:after="0"/>
        <w:ind w:left="0"/>
        <w:jc w:val="left"/>
      </w:pPr>
      <w:r>
        <w:rPr>
          <w:rFonts w:ascii="Times New Roman"/>
          <w:b/>
          <w:i w:val="false"/>
          <w:color w:val="000000"/>
        </w:rPr>
        <w:t xml:space="preserve"> Размер квоты для трудоустройства лиц, состоящих на учете службы пробации на 2021 год</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5740"/>
        <w:gridCol w:w="1734"/>
        <w:gridCol w:w="2345"/>
        <w:gridCol w:w="1659"/>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п/п</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(процент от списочной численности работников)</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"Байкал" Республиканского государственного предприятия на праве хозяйственного ведения "Национальный ядерный центр Республики Казахстан" Министерства Энергетики Республики Казахстан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"Балапан Көлігі"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"Курчатов Водоканал"</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"Курчатовское многоотраслевое эксплуатационное предприятие" акимата города Курчатова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