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b7ee5e" w14:textId="0b7ee5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"О бюджете Айнабулакского сельского округа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Семей Восточно-Казахстанской области от 29 декабря 2020 года № 62/444-VI. Зарегистрировано Департаментом юстиции Восточно-Казахстанской области 31 декабря 2020 года № 8272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Семей от 25 декабря 2020 года № 61/437-VI "О бюджете города Семей на 2021-2023 годы" (зарегистрировано в Реестре государственной регистрации нормативных правовых актов за № 8100), маслихат города Семей РЕШИЛ: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Айнабулакского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24 511,0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795,0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23 716,0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24511,0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0,0 тысяч тенге.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Учесть объем субвенции, передаваемой из городского бюджета, на 2021 год в сумме 22 462,0 тысяч тенге. 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утратившими силу некоторые решения маслихата города Семей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2021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сессии, секретарь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Акжалов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62/444-VI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Айнабулакского сельского округа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24 511,0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23 716,0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23 716,0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23 716,0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797"/>
        <w:gridCol w:w="1680"/>
        <w:gridCol w:w="1680"/>
        <w:gridCol w:w="3457"/>
        <w:gridCol w:w="344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24 511,0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17 378,0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17 378,0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17 378,0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17 378,0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5 953,0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5 953,0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5 953,0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5 953,0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1 180,0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1 180,0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1 180,0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1 180,0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62/444-VI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Айнабулакского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24 072,0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23 244,0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23 244,0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23 244,0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797"/>
        <w:gridCol w:w="1680"/>
        <w:gridCol w:w="1680"/>
        <w:gridCol w:w="3457"/>
        <w:gridCol w:w="344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24 072,0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18 087,0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18 087,0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18 087,0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18 087,0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4 746,0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4 746,0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4 746,0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4 746,0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1 239,0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1 239,0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1 239,0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1 239,0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62/444-VI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Айнабулакского сельского округа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24 604,0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23 742,0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23 742,0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23 742,0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797"/>
        <w:gridCol w:w="1680"/>
        <w:gridCol w:w="1680"/>
        <w:gridCol w:w="3457"/>
        <w:gridCol w:w="344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24 604,0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18 555,0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18 555,0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18 555,0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18 555,0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4 760,0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4 760,0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4 760,0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4 760,0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1 289,0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1 289,0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1 289,0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1 289,0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62/444-VI</w:t>
            </w:r>
          </w:p>
        </w:tc>
      </w:tr>
    </w:tbl>
    <w:bookmarkStart w:name="z1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Перечень, утративших силу, некоторых решений маслихата города Семей</w:t>
      </w:r>
    </w:p>
    <w:bookmarkEnd w:id="4"/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Семей от 30 декабря 2019 года № 48/319-VI "О бюджете Айнабулакского сельского округа на 2020-2022 годы" (зарегистрировано в Реестре государственной регистрации нормативных правовых актов за № 6690, опубликовано в Эталонном контрольном банке нормативных правовых актов Республики Казахстан в электронном виде 5 февраля 2020 года).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Семей от 19 марта 2020 года № 50/357-VI "О внесении изменений в решение маслихата города Семей от 30 декабря 2019 года № 48/319-VI "О бюджете Айнабулакского сельского округа на 2020-2022 годы" (зарегистрировано в Реестре государственной регистрации нормативных правовых актов за № 6825, опубликовано в Эталонном контрольном банке нормативных правовых актов Республики Казахстан в электронном виде 3 апреля 2020 года).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Семей от 16 ноября 2020 года № 58/416-VI "О внесении изменений в решение маслихата города Семей от 30 декабря 2019 года № 48/319-VI "О бюджете Айнабулакского сельского округа на 2020-2022 годы" (зарегистрировано в Реестре государственной регистрации нормативных правовых актов за № 7870, опубликовано в Эталонном контрольном банке нормативных правовых актов Республики Казахстан в электронном виде 27 ноября 2020 года).</w:t>
      </w:r>
    </w:p>
    <w:bookmarkEnd w:id="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