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d0f0" w14:textId="e2bd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2019 года № 47/310-VI "О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октября 2020 года № 57/410-VI. Зарегистрировано Департаментом юстиции Восточно-Казахстанской области 10 ноября 2020 года № 7786.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55 333 952,4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22 092 931,0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148 889,5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1 386 990,0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31 705 141,9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68 772 171,5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21 192,0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29 685,0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-199 612,0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48 811,0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-13 259 799,1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13 259 799,1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14 206 536,0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2 335 218,0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1 388 481,1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746 409,5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Амренов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55 333 952,4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22 092 931,0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11 503 700,0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3 060 900,0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8 442 800,0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3 145 020,0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1 850 398,0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1 118 491,0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257 624,0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148 889,5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56 368,5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56 368,5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1 386 990,0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1 101 533,0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1 101 533,0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285 457,0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253 457,0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31 705 141,9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31 704 748,2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31 704 748,2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7"/>
        <w:gridCol w:w="1087"/>
        <w:gridCol w:w="5390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68 772 171,5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1 125 403,7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562 300,3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533 360,0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438 514,0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547 377,4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295 601,8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246 156,0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110 904,5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23 175 353,8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2 355 854,0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2 355 754,0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1 367 287,0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988 467,0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19 751 783,1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19 527 996,2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18 630 573,2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219 786,9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219 786,9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770 139,7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770 139,7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334 515,8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4 628 499,1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2 009 874,1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1 968 645,0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1 968 645,0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2 451 411,0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2 377 661,0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541 123,0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535 678,3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396 170,0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167 214,0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167 214,0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22 224 774,6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13 839 051,8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11 929 680,5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10 864 824,7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1 064 855,8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1 890 518,3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212 859,9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5 460 886,3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970 823,7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652 259,7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318 564,0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4 490 062,6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462 798,8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532 204,1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3 370 952,3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2 924 836,5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2 924 836,5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976 762,0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1 755 022,9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1 998 092,1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1 064 036,8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292 088,1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215 415,0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347 443,1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220 874,1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206 565,1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149 024,7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1 973 071,2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1 973 071,2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1 743 122,2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1 743 122,2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9 629 947,2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9 458 983,7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9 458 983,7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3 976 474,4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1 920 306,0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3 562 203,3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2 009 044,7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1 092 741,2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916 303,5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995 300,5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-199 612,0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-13 259 799,1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13 259 799,1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14 206 536,0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