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caa3" w14:textId="2a3c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23 декабря 2019 года № 47/310-VI "О бюджете города Семей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сентября 2020 года № 56/403-VI. Зарегистрировано Департаментом юстиции Восточно-Казахстанской области 8 октября 2020 года № 7630. Утратило силу - решением маслихата города Семей Восточно-Казахстанской области от 25 декабря 2020 года № 61/437-VI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6469, опубликовано в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городской бюджет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54 875 643,4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21 507 222,0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144 288,5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1 471 133,0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31 752 999,9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68 277 805,2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23 339,5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31 832,5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-33 112,0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248 423,0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-13 392 389,3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13 392 389,3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14 339 126,2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2 335 218,0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1 388 481,1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(города областного значения) – 461 140,7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к решению от 24 июня 2020 года № 53/383-VI "О внесении изменений в решение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7269, опубликовано в Эталонном контрольном банке нормативных правовых актов Республики Казахстан в электронном виде 10 июля 2020 года)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решению от 24 июня 2020 года № 53/383-VI";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Баймуринов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5"/>
        <w:gridCol w:w="3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54 875 643,4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21 507 222,0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11 106 991,0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2 930 133,0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8 176 858,0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6 750 058,0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6 750 058,0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3 110 020,0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1 835 398,0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144 288,5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1 471 133,0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31 752 999,9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31 752 606,2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31 752 606,2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7"/>
        <w:gridCol w:w="1087"/>
        <w:gridCol w:w="5388"/>
        <w:gridCol w:w="3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68 277 805,2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1 114 585,8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550 737,6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522 097,3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544 313,2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173 732,4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244 373,7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23 173 560,9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2 420 374,2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2 419 374,2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1 418 632,2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19 601 405,8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19 377 618,9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18 480 195,9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219 786,9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219 786,9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844 403,9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844 403,9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4 572 728,4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2 008 468,0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1 968 645,0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1 968 645,0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2 387 802,4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2 314 052,4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532 988,3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328 942,9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330 785,0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22 286 341,6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13 846 897,5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12 080 873,2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10 877 275,7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1 203 597,5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1 747 171,3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5 462 452,1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981 656,0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663 392,0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4 480 796,1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534 980,9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3 373 620,7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2 976 992,0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2 976 992,0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987 256,0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1 796 684,4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2 013 145,4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1 074 048,6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755 181,2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755 181,2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350 546,1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207 543,1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1 960 141,2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1 960 141,2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1 730 192,2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1 730 192,2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159 079,2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159 079,2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9 429 738,6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9 314 689,9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9 314 689,9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3 976 574,4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1 923 837,1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3 414 278,4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1 730 133,9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637 536,7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463 140,7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461 140,7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995 300,5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-33 112,0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-13 392 389,3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13 392 389,3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14 339 126,2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