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e0ad" w14:textId="73ae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августа 2020 года № 55/396-VI. Зарегистрировано Департаментом юстиции Восточно-Казахстанской области 26 августа 2020 года № 7492.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7414), маслихат города Семей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53 392 419,0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21 157 222,0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144 288,5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1 471 133,0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30 619 775,5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66 794 580,8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23 339,5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31 832,5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-33 112,0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-13 392 389,3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13 392 389,3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14 339 126,2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1 388 481,1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Баймуринов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53 392 419,0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21 157 222,0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10 886 991,0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2 789 133,0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8 097 858,0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3 110 020,0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1 835 398,0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89 616,5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1 471 133,0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30 619 775,5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30 619 381,8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30 619 381,8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88"/>
        <w:gridCol w:w="3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66 794 580,8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1 048 835,7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548 775,6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520 754,3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480 525,1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241 993,4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23 174 038,4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2 419 474,2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1 418 632,2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19 567 715,3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19 342 550,9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18 445 127,9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4 317 264,4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1 418 179,0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1 418 179,0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2 682 804,4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2 609 054,4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834 352,0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330 785,0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22 088 105,8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13 848 773,0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12 070 321,4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10 877 275,7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1 193 045,7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1 759 598,6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5 382 382,4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979 656,0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661 392,0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4 402 726,4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535 980,9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3 287 686,3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2 856 950,4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2 856 950,4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927 697,7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1 756 343,4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2 017 917,0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1 075 028,2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755 181,2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225 666,1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1 714 192,2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8 567 209,6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8 460 160,9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8 460 160,9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4 160 186,0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1 883 761,1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2 416 213,8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1 682 466,7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589 869,5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995 300,5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-13 392 389,3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13 392 389,3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14 339 126,2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