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0c63" w14:textId="c510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23 декабря 2019 года № 47/310-VI "О бюджете города Семей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24 июня 2020 года № 53/383-VI. Зарегистрировано Департаментом юстиции Восточно-Казахстанской области 7 июля 2020 года № 7269. Утратило силу - решением маслихата города Семей Восточно-Казахстанской области от 25 декабря 2020 года № 61/437-VI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города Семей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61/437-VI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июня 2020 года № 39/430-VI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№ 7207), маслихат города Семей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2019 года № 47/310-VI "О бюджете города Семей на 2020-2022 годы" (зарегистрировано в Реестре государственной регистрации нормативных правовых актов за № 6469, опубликовано в Эталонном контрольном банке нормативных правовых актов Республики Казахстан в электронном виде 10 января 2020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городской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53 208 660,2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20 747 022,0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135 463,5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1 461 133,0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30 865 041,7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66 610 822,0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23 339,5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31 832,5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8 493,0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-33 112,0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215 311,0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248 423,0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-13 392 389,3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13 392 389,3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14 339 126,2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2 335 218,0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1 388 481,1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резерв местного исполнительного органа района (города областного значения) – 413 473,5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Молдагалиева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 № 53/383-VI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47/310-VI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с изменением, внесенным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24.09.2020 № 56/403-VI.</w:t>
      </w:r>
    </w:p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41"/>
        <w:gridCol w:w="542"/>
        <w:gridCol w:w="6977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53 208 660,2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20 747 022,0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10 462 820,0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2 534 473,0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7 928 347,0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6 620 058,0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6 620 058,0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3 113 991,0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1 835 398,0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175 132,0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1 102 695,0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454 475,0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59 660,0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243 624,0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95 678,0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95 678,0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135 463,5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89 336,5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49 345,0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5 348,5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44 454,0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44 454,0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1 461 133,0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1 030 633,0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1 030 633,0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430 500,0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349 900,0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30 865 041,7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30 864 648,0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30 864 648,0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515"/>
        <w:gridCol w:w="1087"/>
        <w:gridCol w:w="1087"/>
        <w:gridCol w:w="5390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66 610 822,0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970 522,7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543 839,6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28 021,3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27 021,3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515 818,3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493 272,3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407 148,1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241 993,4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126 207,1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115 786,3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165 154,7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160 535,1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4 469,6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112 810,5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77 549,5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77 549,5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77 549,5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15 428,0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73 186,8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73 186,8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73 186,8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73 186,8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23 174 038,4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2 419 474,2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2 419 374,2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1 418 632,2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1 000 742,0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19 807 545,3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19 582 380,9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18 684 957,9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897 423,0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221 164,4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221 164,4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307 377,0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307 377,0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307 377,0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639 641,9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639 641,9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65 845,9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234 373,0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95 627,0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66 511,0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155 799,0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4 457 664,4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1 458 002,0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1 418 179,0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1 418 179,0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2 829 467,4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140 773,0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140 773,0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2 688 694,4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878 481,0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78 258,0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532 988,3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116 550,4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229 622,0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328 942,9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361 686,0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94 651,8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170 195,0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170 195,0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126 355,0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21 776 726,1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13 568 273,2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11 825 443,4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10 877 275,7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948 167,7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1 723 976,8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163 814,3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74 978,0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63 773,0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52 519,3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38 272,2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1 329 420,0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5 336 133,0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978 656,4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661 392,0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317 264,4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4 357 476,6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448 087,1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535 980,9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127 225,1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3 242 436,5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2 872 319,9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2 872 319,9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168 524,1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927 697,7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1 773 032,9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2 030 869,9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453 778,5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453 778,5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453 778,5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1 079 701,2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325 520,0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215 115,0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64 495,0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35 734,0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754 181,2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754 181,2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352 685,1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225 666,1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209 682,1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15 984,0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127 019,0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127 019,0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144 705,1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61 007,1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31 863,1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83 698,0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51 183,0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30 262,0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1 922 569,6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1 922 569,6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1 714 092,2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1 714 092,2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208 477,4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208 477,4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151 154,1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85 996,1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49 849,1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49 849,1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34 852,9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14 241,3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59 042,0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59 042,0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59 042,0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147 919,4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147 919,4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83 447,4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83 447,4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64 472,0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8 622 990,6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8 515 941,9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8 515 941,9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4 160 186,0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1 909 542,1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2 446 213,8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107 048,7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107 048,7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107 048,7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1 682 466,7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1 092 597,2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1 042 420,0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1 042 420,0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50 177,2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50 177,2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589 869,5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415 473,5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413 473,5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174 396,0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174 396,0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62 747,3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62 747,3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62 747,3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62 747,3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1 425 155,5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1 425 155,5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1 425 155,5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59 648,5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995 300,5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313 486,0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56 720,5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23 339,5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31 832,5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31 832,5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31 832,5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31 832,5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31 832,5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-33 112,0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215 311,0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48 811,0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48 811,0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48 811,0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48 811,0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248 423,0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-13 392 389,3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13 392 389,3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14 339 126,2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2 335 218,0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1 388 481,1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