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06126" w14:textId="31061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29 апреля 2020 года № 52/379-VI. Зарегистрировано Департаментом юстиции Восточно-Казахстанской области 27 мая 2020 года № 7125. Утратило силу - решением маслихата города Семей Восточно-Казахстанской области от 8 января 2021 года № 63/458-VI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Семей Восточно-Казахстанской области от 08.01.2021 № 63/458-VI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маслихат города Семей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прилагаемые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маслихата города Семей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Молдагалиева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решением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Семей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апреля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52/379-VI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(далее-Правила)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(далее-Типовые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граждан.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Правилах: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(далее-уполномоченная организация) – юридическое лицо, созданное по решению Правительства Республики Казахстан,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а также обеспечения оказания государственных услуг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специальная комиссия – комиссия, создаваемая решением акима города Семей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прожиточный минимум – необходимый минимальный денежный доход наодного человека, равный по величине стоимости минимальной потребительской корзины, рассчитываемой органом статистики Восточно-Казахстанской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среднедушевой доход семьи (гражданина)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– государственное учреждение "Отдел занятости, социальных программ и регистрации актов гражданского состояния города Семей ВКО", финансируемое за счет областного и местного бюджета, осуществляющее оказание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участковая комиссия – комиссия, создаваемая решением акима города Семей для проведения обследования материального положения лиц (семей), обратившихся за социальной помощью, и подготовки заключений;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предельный размер – утвержденный максимальный размер социальной помощи.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настоящих Правил под социальной помощью понимается помощь, предоставляемая местным исполнительным органом города Семей (далее–МИО) в денежной форме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Настоящие Правила распространяются на лиц, зарегистрированных на территории города Семей.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помощь к памятным датам и праздничным дням оказывается единовременно на финансовый год в виде денежных выплат. При наступлении трудной жизненной ситуации социальная помощь назначается единовременно на финансовый год.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Участковые и специальные комиссии осуществляют свою деятельность на основании положений, утверждаемых акиматом Восточно-Казахстанской области.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перечня категорий получателей социальной помощи, установления размеров социальной помощи и порога среднедушевого дохода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категорий получателей, предельные размеры социальной помощи, сроки обращения за социальной помощью при наступлении трудной жизненной ситуации устанавливаются местным исполнительным органом и утверждаются решениями местных представительных органов.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основаниями для отнесения граждан к категории нуждающихся при наступлении трудной жизненной ситуации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основания, предусмотренные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стихийного бедствия или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среднедушевого дохода, не превышающего порога, установленного маслихатом города Семей в кратном отношении к прожиточному минимуму.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категорий получателей социальной помощи согласно действующего законодательства: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дети сироты и дети, оставшиеся без попечения родителей;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безнадзорные несовершеннолетние, в том числе с девиантным поведением;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несовершеннолетние, находящиеся в специальных организациях образования, организациях образования с особым режимом содержания;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дети от рождения до трех лет с ограниченными возможностями раннего психофизического развития;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лица, со стойкими нарушениями функций организма, обусловленные физическими и (или) умственными возможностями;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лица, с ограничением жизнедеятельности вследствие социально значимых заболеваний и заболеваний, представляющих опасность для окружающих;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лица неспособные к самообслуживанию, в связи с преклонным возрастом, вследствие перенесенной болезни и (или) инвалидности;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лица, подвергшиеся жестокому обращению, приведшему к социальной дезадаптации и социальной депривации;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бездомные (лица без определенного места жительства);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лица, освобожденные из мест лишения свободы;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лица, находящиеся на учете службы пробации;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лица, получившие ущерб вследствие стихийного бедствия или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лица (семьи), со среднедушевым доходом семьи, за квартал, предшествующий кварталу обращению, не превышающим установленного порога.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Установить порог среднедушевого дохода в размере величины прожиточного минимума.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 Предельный размер социальной помощи составляет 100 месячных расчетных показателей. Для инвалидов и участников Великой Отечественной войны предельный размер социальной помощи составляет 215,983 месячных расчетных показателей.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Единовременная социальная помощь к памятным датам и праздничным дням предоставляется следующим категориям граждан: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15 февраля – день вывода ограниченного контингента советских войск из Демократической Республики Афганистан: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боевых действий на территории Афганистана - 35,998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- 35,998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8 марта – Международный женский день: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алқа", "Күміс алқа", орденами "Материнская слава" I и II степени или ранее получившим звание "Мать-героиня" - 5,0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семьям, имеющим четырех и более совместно проживающих несовершеннолетних детей, в том числе детей, обучающихся в средних общеобразовательных, в высших и средних профессиональных учебных заведениях очной формы обучения, после достижения ими совершеннолетия - до времени окончания ими учебных заведений, но не более чем до достижения 23-летнего возраста - 5,0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26 апреля – день памяти жертв катастрофы на Чернобыльской АЭС: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АЭС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и учениях – 33,400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АЭС в 1988- 1989 годах – 33,400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умерших участников ликвидации аварии на Чернобыльской АЭС - 5,153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инвалидам, заболевание, которых связано с воздействием ионизирующих излучений – 23,857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9 мая – день Победы: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и участникам Великой Отечественной войны – 215,983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занимавшим штатные должности в воинских частях, штабах, учреждениях, входивших в состав действующей армии в период Великой Отечественной войны, либо находившихся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– 35,998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вдовам погибших воинов в годы Великой Отечественной войны и не вступившим в повторный брак - 35,998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награжденные медалью "За оборону Ленинграда" и знаком "Житель блокадного Ленинграда" - 35,998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– 35,998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женам умерших инвалидов войны - 35,998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–35,998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6 месяцев с 22 июня 1941 года по 9 мая 1945 года, и, не награжденным орденами и медалями бывшего Союза ССР за самоотверженный труд и безупречную воинскую службу в годы Великой Отечественной войны – 15,299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военнослужащие, ставшие инвалидами вследствие ранения, контузии, увечья, полученных при защите бывшего Союза ССР, при исполнении иных обязанностей войнской службы в другие периоды или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-35,998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31 мая – день памяти жертв политических репрессий: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жертвам политических репрессий, лицам, пострадавшим от политических репрессий, имеющим инвалидность или являющимися пенсионерами- 4,294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30 августа – день Конституции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воспитывающим ребенка - инвалида в возрасте до 18 лет - 4,771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1 октября - день пожилых людей: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достигшим 80лет и старше - 1,527 месячных расчетных показателей.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лицам (семьям), находящимся в трудной жизненной ситуации, предоставляется один раз в год.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Лицами (семьями), находящимися в трудной жизненной ситуации, в том числе пострадавшим вследствие стихийного бедствия или пожара, заявление подается в течение трех месяцев со дня наступления события.</w:t>
      </w:r>
    </w:p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Социальная помощь к памятным датам и праздничным дням, оказывается по спискам, утверждаемым МИО по представлению уполномоченной организации либо иных организаций без истребования заявлений от получателей.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получения социальной помощи при наступлении трудной жизненной ситуации заявитель от себя или от имени семьи в уполномоченный орган или акиму сельского округа представляет заявление с приложением перечня документов согласно пункта 13 Типовых правил оказания социальной помощи, установления размеров и определения перечня отдельных категорий нуждающихся граждан.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Документы представляются в подлинниках и копиях для сверки, после чего подлинники документов возвращаются заявителю.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поступлении заявления на оказание социальной помощи при наступлении трудной жизненной ситуации уполномоченный орган или аким поселка,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(семьи).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формам, согласно приложениям 2, 3 к Типовым правилами направляет их в уполномоченный орган или акиму поселка, сельского округа.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поселка,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Уполномоченный орган в течение одного рабочего дня со дня поступления документов от участковой комиссии или акима поселка, сельского округа производит расчет среднедушевого дохода лица (семьи) в соответствии с законодательством Республики Казахстан и представляет полный пакет документов на рассмотрение специальной комиссии.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указанных в пунктах 18 и 19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поселка, сельского округа.</w:t>
      </w:r>
    </w:p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Отказ в оказании социальной помощи осуществляется в случаях: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 установленного местными представительными органами порога для оказания социальной помощи.</w:t>
      </w:r>
    </w:p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Финансирование расходов на предоставление социальной помощи осуществляется в пределах средств, предусмотренных бюджетом города на текущий финансовый год.</w:t>
      </w:r>
    </w:p>
    <w:bookmarkEnd w:id="32"/>
    <w:bookmarkStart w:name="z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 социальной помощи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Социальная помощь прекращается в случаях: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города Семей;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последующего месяца наступления указанных обстоятельств.</w:t>
      </w:r>
    </w:p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35"/>
    <w:bookmarkStart w:name="z4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Семей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апреля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52/379-VI</w:t>
            </w:r>
          </w:p>
        </w:tc>
      </w:tr>
    </w:tbl>
    <w:bookmarkStart w:name="z4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решений маслихата города Семей признанных утратившими силу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31 марта 2014 года № 28/150-V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номером 3267, опубликовано опубликовано в газетах "Семей таңы", "Вести Семей" от 7 мая 2014 года № 35-36).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18 января 2019 года № 34/228-VI "О внесении изменений в решение маслихата города Семей от 31 марта 2014 года № 28/150-V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номером 5-2-206, опубликовано в Эталонном контрольном банке нормативных правовых актов Республики Казахстан в электронном виде 2 февраля 2019 года).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29 мая 2019 года № 38/264-VI "О внесении изменений и дополнений в решение маслихата города Семей от 31 марта 2014 года № 28/150-V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номером 6005, опубликовано в Эталонном контрольном банке нормативных правовых актов Республики Казахстан в электронном виде 14 июня 2019 года).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22 ноября 2019 года № 45/296-VI "О внесении изменений и дополнений в решение маслихата города Семей от 31 марта 2014 года № 28/150-V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номером 6329, опубликовано в Эталонном контрольном банке нормативных правовых актов Республики Казахстан в электронном виде 6 декабря 2019 года).</w:t>
      </w:r>
    </w:p>
    <w:bookmarkEnd w:id="4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