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fae7" w14:textId="f0df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23 декабря 2019 года № 47/310-VI "О бюджете города Семей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1 апреля 2020 года № 51/374-VI. Зарегистрировано Департаментом юстиции Восточно-Казахстанской области 3 апреля 2020 года № 6848. Утратило силу - решением маслихата города Семей Восточно-Казахстанской области от 25 декабря 2020 года № 61/437-VI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города Семей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61/437-VI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марта 2020 года № 36/410-VI "О внесении изменений в решение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№ 6778), маслихат города 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23 декабря 2019 года № 47/310-VI "О бюджете города Семей на 2020-2022 годы" (зарегистрировано в Реестре государственной регистрации нормативных правовых актов за № 6469, опубликовано в Эталонном контрольном банке нормативных правовых актов Республики Казахстан в электронном виде 10 января 2020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городской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50 952 640,6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20 978 966,0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101 806,5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1 455 977,0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28 415 891,1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53 453 612,2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23 339,5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31 832,5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8 493,0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-33 112,0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215 311,0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248 423,0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-2 491 199,1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2 491 199,1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3 437 936,0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2 335 218,0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1 388 481,1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Молдагалиева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51/374-VI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47/310-VI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2"/>
        <w:gridCol w:w="742"/>
        <w:gridCol w:w="5009"/>
        <w:gridCol w:w="46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50 952 640,6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20 978 966,0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10 760 642,0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3 210 753,0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7 549 889,0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6 267 941,0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6 267 941,0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3 201 120,0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1 891 956,0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206 302,0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1 102 695,0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563 085,0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321 354,0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186 178,0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186 178,0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101 806,5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57 706,5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1 455 977,0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1 025 477,0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1 025 477,0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28 415 891,1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28 415 497,4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28 415 497,4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523"/>
        <w:gridCol w:w="1104"/>
        <w:gridCol w:w="1104"/>
        <w:gridCol w:w="5474"/>
        <w:gridCol w:w="32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53 453 612,2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998 705,0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586 986,6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28 021,3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27 021,3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558 965,3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543 039,3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392 183,4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231 648,3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128 207,1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103 441,2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160 535,1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160 535,1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112 810,5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77 549,5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77 549,5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77 549,5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24 530 794,4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2 410 216,0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2 410 216,0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1 409 474,0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1 000 742,0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21 039 332,5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20 850 580,1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20 090 436,1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760 144,0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184 752,4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184 752,4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282 938,0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282 938,0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282 938,0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798 307,9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798 307,9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65 845,9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234 373,0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322 419,0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3 562 589,7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1 112 167,0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1 073 881,0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1 073 881,0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2 282 071,7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140 773,0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140 773,0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2 141 298,7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483 668,0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458 331,0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131 020,0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229 622,0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328 942,9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269 291,0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94 651,8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168 351,0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168 351,0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13 962 568,9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8 922 507,2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8 646 238,0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8 412 814,0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233 424,0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257 416,2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150 546,2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32 519,3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3 130 134,2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537 461,6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528 461,6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2 592 672,6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203 367,3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2 380 158,3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1 909 927,5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1 909 927,5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195 898,0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700 062,7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1 005 982,8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1 939 213,4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377 474,0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377 474,0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377 474,0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1 073 272,2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319 091,0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152 331,0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754 181,2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754 181,2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351 718,1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224 699,1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208 715,1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127 019,0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127 019,0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136 749,1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52 039,1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30 680,1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1 922 483,2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1 922 483,2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1 714 092,2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1 714 092,2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208 391,0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208 391,0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159 371,3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94 213,3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49 849,1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49 849,1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43 093,2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22 481,6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129 224,6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129 224,6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64 618,6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64 618,6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3 851 923,6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3 753 624,6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3 753 624,6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700 100,0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1 849 437,0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1 204 087,6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1 638 463,1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1 190 836,2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1 142 420,0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1 142 420,0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48 416,2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48 416,2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447 626,9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273 230,9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271 230,9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16 508,5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16 508,5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16 508,5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16 508,5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554 543,0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554 543,0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554 543,0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124 688,0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313 486,0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56 720,5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23 339,5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-33 112,0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215 311,0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248 423,0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-2 491 199,1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2 491 199,1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3 437 936,0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2 335 218,0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1 388 481,1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