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f00e" w14:textId="054f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2019 года № 47/310-VI "О бюджете города Семей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 марта 2020 года № 49/334-VI. Зарегистрировано Департаментом юстиции Восточно-Казахстанской области 17 марта 2020 года № 6768. Утратило силу - решением маслихата города Семей Восточно-Казахстанской области от 25 декабря 2020 года № 61/437-VI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6469, опубликовано в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51 311 372,7 тысяч тенге: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20 978 966,0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98 755,0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2 455 977,0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27 777 674,7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49 406 220,3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23 339,5 тысяч тенге: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31 832,5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8 493,0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-33 112,0 тысяч тенге: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215 311,0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248 423,0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1 914 924,9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-1 914 924,9 тысяч тенге: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31 812,0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3 335 218,0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1 388 481,1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(города областного значения) – 271 230,9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  <w:gridCol w:w="6053"/>
        <w:gridCol w:w="6054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сессии городского маслихата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С. Родионов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Секретарь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городского маслихата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Акжалов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2020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119"/>
        <w:gridCol w:w="721"/>
        <w:gridCol w:w="356"/>
        <w:gridCol w:w="4812"/>
        <w:gridCol w:w="50"/>
        <w:gridCol w:w="4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51 311 372,7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20 978 966,0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10 760 642,0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3 210 753,0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7 549 889,0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6 267 941,0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6 267 941,0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3 201 120,0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1 891 956,0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1 102 695,0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186 178,0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54 655,0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2 455 977,0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2 025 477,0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2 025 477,0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27 777 674,7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27 777 281,0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27 777 281,0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4"/>
        <w:gridCol w:w="1104"/>
        <w:gridCol w:w="5474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49 406 220,3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586 986,6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543 039,3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392 183,4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24 435 104,4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20 943 642,5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20 754 890,1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19 994 746,1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3 538 617,7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1 112 167,0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2 283 099,7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2 142 326,7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328 942,9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10 685 004,3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5 451 383,2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5 175 114,0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4 941 690,0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3 323 693,6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1 158 470,0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2 165 223,6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1 952 709,3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1 909 927,5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1 909 927,5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700 062,7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1 786 444,2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1 922 483,2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1 922 483,2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1 714 092,2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1 714 092,2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289 714,7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3 351 923,6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3 253 624,6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3 253 624,6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1 204 087,6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1 638 463,1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1 190 836,2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1 914 924,9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-1 914 924,9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3 335 218,0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