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6da92" w14:textId="566da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w:t>
      </w:r>
    </w:p>
    <w:p>
      <w:pPr>
        <w:spacing w:after="0"/>
        <w:ind w:left="0"/>
        <w:jc w:val="both"/>
      </w:pPr>
      <w:r>
        <w:rPr>
          <w:rFonts w:ascii="Times New Roman"/>
          <w:b w:val="false"/>
          <w:i w:val="false"/>
          <w:color w:val="000000"/>
          <w:sz w:val="28"/>
        </w:rPr>
        <w:t>Постановление акимата города Семей Восточно-Казахстанской области от 23 января 2020 года № 111. Зарегистрировано Департаментом юстиции Восточно-Казахстанской области 29 января 2020 года № 6714</w:t>
      </w:r>
    </w:p>
    <w:p>
      <w:pPr>
        <w:spacing w:after="0"/>
        <w:ind w:left="0"/>
        <w:jc w:val="both"/>
      </w:pPr>
      <w:r>
        <w:rPr>
          <w:rFonts w:ascii="Times New Roman"/>
          <w:b w:val="false"/>
          <w:i w:val="false"/>
          <w:color w:val="ff0000"/>
          <w:sz w:val="28"/>
        </w:rPr>
        <w:t>
      Примечание ИЗПИ.</w:t>
      </w:r>
      <w:r>
        <w:br/>
      </w:r>
      <w:r>
        <w:rPr>
          <w:rFonts w:ascii="Times New Roman"/>
          <w:b w:val="false"/>
          <w:i w:val="false"/>
          <w:color w:val="ff0000"/>
          <w:sz w:val="28"/>
        </w:rPr>
        <w:t>
      В тексте документа сохранена пунктуация и орфография оригинала.</w:t>
      </w:r>
    </w:p>
    <w:bookmarkStart w:name="z3" w:id="0"/>
    <w:p>
      <w:pPr>
        <w:spacing w:after="0"/>
        <w:ind w:left="0"/>
        <w:jc w:val="both"/>
      </w:pPr>
      <w:r>
        <w:rPr>
          <w:rFonts w:ascii="Times New Roman"/>
          <w:b w:val="false"/>
          <w:i w:val="false"/>
          <w:color w:val="000000"/>
          <w:sz w:val="28"/>
        </w:rPr>
        <w:t xml:space="preserve">
      В соответствии с подпунктом 14)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номером 13898), акимат города Семей ПОСТАНОВЛЯЕТ:</w:t>
      </w:r>
    </w:p>
    <w:bookmarkEnd w:id="0"/>
    <w:bookmarkStart w:name="z4"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 в размере одного процента от списочной численности работников организаций,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2. Государственному учреждению "Отдел занятости, социальных программ и регистрации актов гражданского состояния города Семей Восточно-Казахстанской области"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города Семей;</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города Семей после его официального опубликования.</w:t>
      </w:r>
    </w:p>
    <w:p>
      <w:pPr>
        <w:spacing w:after="0"/>
        <w:ind w:left="0"/>
        <w:jc w:val="both"/>
      </w:pPr>
      <w:r>
        <w:rPr>
          <w:rFonts w:ascii="Times New Roman"/>
          <w:b w:val="false"/>
          <w:i w:val="false"/>
          <w:color w:val="000000"/>
          <w:sz w:val="28"/>
        </w:rPr>
        <w:t>
      3. Контроль за исполнением постановления акимата возложить на заместителя акима города по вопросам социальной сферы, внутренней политики, занятости и социальных программ.</w:t>
      </w:r>
    </w:p>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Семей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акимата города </w:t>
            </w:r>
            <w:r>
              <w:br/>
            </w:r>
            <w:r>
              <w:rPr>
                <w:rFonts w:ascii="Times New Roman"/>
                <w:b w:val="false"/>
                <w:i w:val="false"/>
                <w:color w:val="000000"/>
                <w:sz w:val="20"/>
              </w:rPr>
              <w:t>от 23 января 2020 года № 111</w:t>
            </w:r>
          </w:p>
        </w:tc>
      </w:tr>
    </w:tbl>
    <w:bookmarkStart w:name="z7" w:id="3"/>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7259"/>
        <w:gridCol w:w="1419"/>
        <w:gridCol w:w="1569"/>
        <w:gridCol w:w="1077"/>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"Восточно-Казахстанский мукомольно-комбикормовый комбинат"</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"Семипалатинский машиностроительный завод"</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"Каражыра"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"Финансово-инвестиционная корпорация "Алел"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"Поликлиника № 1 города Семей" управления здравоохранения Восточно-Казахстанской области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 ядерной медицины и онкологии города Семей" управления здравоохранения Восточно-Казахстанской области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"Больница скорой медицинской помощи города Семей" управления здравоохранения Восточно-Казахстанской области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"Перинатальный центр города Семей" управления здравоохранения Восточно-Казахстанской области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Восточно-Казахстанский областной "Центр психического здровья" управления здравоохранения Восточно-Казахстанской области Отдел психиатрической службы по городу Семей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Семейское медико-социальное учреждение "Санаторий "KARAGAILY"</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"Педагогический колледж имени М. О. Ауэзова" управления образования Восточно-Казахстанской области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"Геологоразведочный колледж" управления образования Восточно-Казахстанской области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"Электротехнический колледж" управления образования Восточно-Казахстанской области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"Семейский финансово-экономический колледж имени Рымбека Байсеитова" управления образования Восточно-Казахстанской области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"Музыкальное училище имени Мукана Тулебаева" управления образования Восточно-Казахстанской области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"Государственный университет имени Шакарима города Семей"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Учреждение образования "Казахский гуманитарно-юридический инновационный университет"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"Назарбаев Интеллектуальная школа физико-математического направления города Семей" автономной организации образования "Назарбаев Интеллектуальные школы"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Семейский филиал Республиканского государственного казенного предприятия "Қазақстан су жолдары" Комитета транспорта Министерства индустрии и инфраструктурного развития Республики Казахстан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Семипалатинский филиал Республиканского государственного учреждения "Государственный лесной природный резерват "Семей орманы"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 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"Технология комфорта"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"Аманат Газ"</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"Семей Құрылыс Материалдары"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"Алфом"</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"Казполиграф"</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"СӘТ ТРАНС"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"Daewoo Bus Kazakhstan"</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"ЭЙКОС"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