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4f7c" w14:textId="4054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21 декабря 2020 года № 4690. Зарегистрировано Департаментом юстиции Восточно-Казахстанской области 24 декабря 2020 года № 8032. Прекращено действие в связи с истечением срока</w:t>
      </w:r>
    </w:p>
    <w:p>
      <w:pPr>
        <w:spacing w:after="0"/>
        <w:ind w:left="0"/>
        <w:jc w:val="both"/>
      </w:pPr>
      <w:bookmarkStart w:name="z5" w:id="0"/>
      <w:r>
        <w:rPr>
          <w:rFonts w:ascii="Times New Roman"/>
          <w:b w:val="false"/>
          <w:i w:val="false"/>
          <w:color w:val="ff0000"/>
          <w:sz w:val="28"/>
        </w:rPr>
        <w:t>
      Примечание ИЗПИ.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Усть-Каменогорска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Усть-Каменогорска"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Усть-Каменогорска;</w:t>
      </w:r>
    </w:p>
    <w:bookmarkEnd w:id="5"/>
    <w:bookmarkStart w:name="z12" w:id="6"/>
    <w:p>
      <w:pPr>
        <w:spacing w:after="0"/>
        <w:ind w:left="0"/>
        <w:jc w:val="both"/>
      </w:pPr>
      <w:r>
        <w:rPr>
          <w:rFonts w:ascii="Times New Roman"/>
          <w:b w:val="false"/>
          <w:i w:val="false"/>
          <w:color w:val="000000"/>
          <w:sz w:val="28"/>
        </w:rPr>
        <w:t>
      3) размещение настоящего постановления на интернет-ресурсе акима города Усть-Каменогорска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по вопросам социальной сферы, внутренней политики, образования, занятости и социальных программ.</w:t>
      </w:r>
    </w:p>
    <w:bookmarkEnd w:id="7"/>
    <w:bookmarkStart w:name="z14"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Усть-Каменогорска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 xml:space="preserve">от 21 декабря 2020 года </w:t>
            </w:r>
            <w:r>
              <w:br/>
            </w:r>
            <w:r>
              <w:rPr>
                <w:rFonts w:ascii="Times New Roman"/>
                <w:b w:val="false"/>
                <w:i w:val="false"/>
                <w:color w:val="000000"/>
                <w:sz w:val="20"/>
              </w:rPr>
              <w:t>№ 4690</w:t>
            </w:r>
          </w:p>
        </w:tc>
      </w:tr>
    </w:tbl>
    <w:bookmarkStart w:name="z17" w:id="9"/>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"Катон-Карагайский ПДУ"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"Усть-Каменогорская монтажная фирма "Имсталькон"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Казахско-Российское предприятие "Полиус"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 xml:space="preserve">от 21 декабря 2020 года </w:t>
            </w:r>
            <w:r>
              <w:br/>
            </w:r>
            <w:r>
              <w:rPr>
                <w:rFonts w:ascii="Times New Roman"/>
                <w:b w:val="false"/>
                <w:i w:val="false"/>
                <w:color w:val="000000"/>
                <w:sz w:val="20"/>
              </w:rPr>
              <w:t>№ 4690</w:t>
            </w:r>
          </w:p>
        </w:tc>
      </w:tr>
    </w:tbl>
    <w:bookmarkStart w:name="z19" w:id="10"/>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и состоящих на учете службы пробации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водоканал"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"Иртышцветметремонт"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"Катон-Карагайский ПДУ"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"Құндыз"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Казахско-Российское предприятие "Полиус"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"Таза Өскемен"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"ВЭК-Строй"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"ДСУ-11"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"Силумин-Восток"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мясо-консервный завод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"Усть-Каменогорская монтажная фирма "Имсталькон"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