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49bb" w14:textId="6814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2019 года № 52/2-VI "О бюджете города Усть-Каменогорска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ноября 2020 года № 63/2-VI. Зарегистрировано Департаментом юстиции Восточно-Казахстанской области 7 декабря 2020 года № 7928. Утратило силу - решением Усть-Каменогорского городского маслихата Восточно-Казахстанской области от 24 декабря 2020 года № 64/2-VI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7858),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23 декабря 2019 года № 52/2-VI "О бюджете города Усть-Каменогорска на 2020-2022 годы" (зарегистрировано в Реестре государственной регистрации нормативных правовых актов за номером 6468,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70 918 293,2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34 541 652,9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315 386,7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4 232 048,2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31 829 205,4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85 396 070,7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-80 000,0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1 202 220,0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1 225 142,0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22 922,0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-15 599 997,5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15 599 997,5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21 040 910,0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5 560 118,5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119 206,0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2020 год в сумме 503 802,4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70 918 293,2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34 541 652,9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20 552 293,9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10 062 702,7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10 489 591,2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7 445 818,7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7 445 818,7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5 435 180,0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3 159 735,0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605 995,0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1 669 450,0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851 538,8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150 054,8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516 447,0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256 799,7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256 799,7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315 386,7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116 503,9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111 748,7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67 252,8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67 252,8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129 063,0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129 063,0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4 232 048,2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4 013 180,8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4 013 180,8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218 867,4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31 829 205,4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31 829 205,4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31 829 205,4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46"/>
        <w:gridCol w:w="1246"/>
        <w:gridCol w:w="4969"/>
        <w:gridCol w:w="3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85 396 070,7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1 850 755,9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375 422,0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371 308,9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94 121,4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76 582,0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64 222,2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62 444,2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42 487,4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621 111,1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621 111,1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478 906,3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476 547,0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163 605,2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127 678,6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127 678,6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22 549 944,8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22 276 963,1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15 400 560,0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1 060 754,8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3 747 002,0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926 384,6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476 092,0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42 266,2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42 266,2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230 715,5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230 715,5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3 332 429,2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3 240 509,2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485 532,0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739 516,5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602 134,5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353 620,2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280 631,0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135 175,0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6 249,5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43 785 851,5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5 967 101,5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1 390 074,2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1 600 299,4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91 846,4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25 462,4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1 852 208,8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143 281,2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546 240,0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37 478 262,8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12 083 066,8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23 453 257,8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1 753 457,0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68 398,2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120 083,0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340 487,2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74 954,3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123 989,8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134 675,8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852 802,2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511 937,6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248 122,3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202 485,0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12 045,3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180 294,0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56 909,9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77 252,6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46 131,5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160 570,6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97 653,4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20 251,2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232 934,8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179 113,6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170 039,6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53 821,2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53 821,2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9 574 663,8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9 574 663,8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3 617 363,5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2 492 576,1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2 963 041,7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403 682,5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1 282 768,4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503 802,4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503 802,4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132 104,0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132 104,0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642 912,0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642 912,0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1 408 999,1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1 408 999,1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1 256 626,4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1 202 220,0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1 225 142,0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1 217 142,0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1 017 142,0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-15 599 997,5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15 599 997,5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21 040 910,0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21 040 910,0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21 040 910,0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