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f7b9" w14:textId="f15f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25 июня 2020 года № 58/6-VI. Зарегистрировано Департаментом юстиции Восточно-Казахстанской области 8 июля 2020 года № 7271. Утратило силу решением Усть-Каменогорского городского маслихата Восточно-Казахстанской области от 19 декабря 2025 года № 40/10-VIII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40/10-VIII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Усть-Каменогорский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за № 6248, опубликовано в Эталонном контрольном банке нормативных правовых актов Республики Казахстан в электронном виде 12 ноября 2019 года)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пятый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изменяется.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