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5609" w14:textId="8cc5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9 апреля 2020 года № 54/10-VI. Зарегистрировано Департаментом юстиции Восточно-Казахстанской области 15 апреля 2020 года № 6904. Утратило силу решением Усть-Каменогорского городского маслихата Восточно-Казахстанской области от 9 июля 2020 года № 58/5-VI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Усть-Каменогорского городского маслихата Восточно-Казахстанской области от 09.07.2020 </w:t>
      </w:r>
      <w:r>
        <w:rPr>
          <w:rFonts w:ascii="Times New Roman"/>
          <w:b w:val="false"/>
          <w:i w:val="false"/>
          <w:color w:val="ff0000"/>
          <w:sz w:val="28"/>
        </w:rPr>
        <w:t>№ 58/5-VI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Усть-Каменогорский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Усть-Каменогорского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54/10-VI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настоящих Правилах оказания социальной помощи, установления размеров и определения перечня отдельных категорий нуждающихся граждан (далее – Правила):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специальная комиссия – комиссия, создаваемая решением акима города Усть-Каменогорска по рассмотрению заявления лица (семьи), претендующего на оказание социальной помощи в связи с наступлением трудной жизненной ситуации;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"Отдел занятости и социальных программ города Усть-Каменогорска", финансируемое за счет местного бюджета, осуществляющее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акима города Усть-Каменогорска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под социальной помощью понимается помощь, предоставляемая местным исполнительным органом города Усть-Каменогорска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лиц, зарегистрированных на территории города Усть-Каменогорска.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Социальная помощь к памятным датам и праздничным дням оказывается единовременно в виде денежных выплат. При наступлении трудной жизненной ситуации социальная помощь назначается единовременно на финансовый год.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Участковые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специальные комиссии осуществляют свою деятельность на основании положений, утверждаемых акиматом Восточно-Казахстанской области.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помощи, установления размеров социальной помощи и порога среднедушевого дохода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устанавливаются акиматом города Усть-Каменогорска и утверждаются решением Усть-Каменогорского городского маслихата.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Усть-Каменогорским городским маслихатом в кратном отношении к прожиточному минимуму.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 социальной помощи: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 сироты и дети, оставшиеся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безнадзорные несовершеннолетние, в том числе с девиантным поведением;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несовершеннолетние, находящиеся в специальных организациях образования, организациях образования с особым режимом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 от рождения до трех лет с ограниченными возможностями раннего психофизического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со стойкими нарушениями функций организма, обусловленные физическими и (или) умственными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с ограничением жизнедеятельности вследствие социально значимых заболеваний и заболеваний, представляющих опасность для окружающих;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 неспособные к самообслуживанию, в связи с преклонным возрастом, вследствие перенесенной болезни и (или) инвалидности;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подвергшиеся жестокому обращению, приведшему к социальной дезадаптации и социальной депривации;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бездомные (лица без определенного места жительства);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освобожденные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лица, находящиеся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 (семьи), получившие ущерб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 (семьи), со среднедушевым доходом семьи, за квартал, предшествующий кварталу обращения, не превышающим установленного порога.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порог среднедушевого дохода лица (семьи) в размере двухкратной величины прожиточного минимума.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составляет 100 месячных расчетных показателей.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Единовременная социальная помощь к памятным датам и праздничным дням предоставляется следующим категориям граждан: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 - участникам боевых действий на территории других государств,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военнообязанным, призывавшимся на учебные сборы и направлявшимся в Афганистан в период ведения боевых действий; военнослужащим автомобильных батальонов, направлявшихся в Афганистан для доставки грузов в эту страну в период ведения боевых действий; военнослужащим летного состава, совершавшим вылеты на боевые задания в Афганистан с территории бывшего Союза ССР; рабочими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– 35 (тридцать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35 (тридцать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– 35 (тридцать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подвеской "Алтын Алқа", или получившим ранее звание "Мать-героиня", орденами "Материнская слава" I и II степени –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подвеской "Күміс Алқа" –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 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 –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– 26 апреля: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участвовавших непосредственно в ядерных испытаниях и учениях – 33,400 (тридцать три целых четыреста тысячных)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последствий катастрофы на Чернобыльской АЭС в 1988-1989 годах – 33,400 (тридцать три целых четыреста тысячных)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– 33,400 (тридцать три целых четыреста тысячных)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 – 23,857 (двадцать три целых восемьсот пятьдесят семь тысячных) месячных расчетных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Праздник единства народа Казахстана – 1 Мая – получателям пенсионных выплат с размером, не превышающим 66000 (шестьдесят шесть тысяч) тенге – 5,726 ( пять целых семьсот двадцать шесть)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участникам и инвалидам ВОВ –215,983 (двести пятнадцать целых, девятьсот восемьдесят три тысячных) месячных расчетных показателей;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35,998 (тридцать пять целых, девятьсот девяносто восемь тысячных) месячных расчетных показателей;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лицам, которые в период Великой Отечественной войны находились в составе частей, штабов и учреждений, входивших в состав действующей армии и флота в качестве сыновей (воспитанников) полков и юнг – 35,998 (тридцать пять целых, девятьсот девяносто восемь тысячных)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– 35,998 (тридцать пять целых, девятьсот девяносто восемь тысячных)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работникам спецформирований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фронтов, оперативных зон флотов, а также членов экипажей судов транспортного флота, интернированных в начале Великой отечественной войны в портах других государств – 35,998 (тридцать пять целых, девятьсот девяносто восемь тысячных)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"Жителю блокадного Ленинграда" –35,998 (тридцать пять целых, девятьсот девяносто восемь тысячных)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35,998 (тридцать пять целых, девятьсот девяносто восемь тысячных) месячных расчетных показателей;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женам (мужьям) умерших инвалидов Великой Отечественной войны, которые не вступили в другой брак; женам (мужьям) умерших участников Великой Отечественной войны, партизан, подпольщиков, граждан, награжденных медалью "За оборону Ленинграда" 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–35,998 (тридцать пять целых, девятьсот девяносто восемь тысячных)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35,998 (тридцать пять целых, девятьсот девяносто восемь тысячных)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 погибших (умерших) при прохождении воинской службы в мирное время – 4,294 (четыре целых двести девяносто четыре тысячных)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6 месяцев с 22 июня 1941 года по 9 мая 1945 года, и,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15,299 (пятнадцать целых двести девяносто девять тысячных)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памяти жертв политических репрессий – 31 мая – лицам, пострадавшим от политических репрессий – 4,294 (четыре целых двести девяносто четыре тысячных)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Конституции Республики Казахстан – 30 августа – лицам, воспитывающим ребенка - инвалида в возрасте до 16 лет – 4,771 (четыре целых семьсот семьдесят одна тысячных) месячных расчетных показателей.</w:t>
      </w:r>
    </w:p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помощи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к памятным датам и праздничным дням, оказывается по списку, утверждаемому акиматом города Усть-Каменогорска по представлению уполномоченной организации либо иных организаций без истребования заявлений от получателей.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получения социальной помощи при наступлении трудной жизненной ситуации заявитель от себя или от имени семьи представляет в уполномоченный орган заявление с перечнем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оказания социальной помощи, установления размеров и определения перечня отдельных категорий нуждающихся граждан, утвержденных постановлением Правительства Республики Казахстан от 21 мая 2013 года № 504 (далее – Типовые Правила).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(семьями), находящимися в трудной жизненной ситуации, вследствие пожара, заявление подается в течение трех месяцев со дня наступления события.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(семьями), находящимися в трудной жизненной ситуации вследствие стихийного бедствия, заявление подается в течение шести месяцев со дня наступления события.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Документы представляются в подлинниках и копиях для сверки, после чего подлинники документов возвращаются заявителю.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поступлении заявления на оказание социальной помощи при наступлении трудной жизненной ситуации уполномоченный орган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в течение одного рабочего дня со дня поступления документов от участковой комиссии производит расчет среднедушевого дохода лица (семьи) и представляет полный пакет документов на рассмотрение специальной комиссии.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заявителя.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Отказ в оказании социальной помощи осуществляется в случаях: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порога для оказания социальной помощи.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28"/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Социальная помощь прекращается в случаях: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города Усть-Каменогорска;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31"/>
    <w:bookmarkStart w:name="z3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54/10-VI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Усть-Каменогорского городского маслихата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17 мая 2018 года № 30/8-VI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5641, опубликовано в Эталонном контрольном банке нормативных правовых актов Республики Казахстан в электронном виде 11 июня 2018 года).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8 февраля 2019 года № 40/7-VI "О внесении изменения в решение Усть-Каменогорского городского маслихата от 17 мая 2018 года № 30/8-VI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5-1-210, опубликовано в Эталонном контрольном банке нормативных правовых актов Республики Казахстан в электронном виде 1 марта 2019 года).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5 марта 2019 года № 41/3-VI "О внесении изменения в решение Усть-Каменогорского городского маслихата от 17 мая 2018 года № 30/8-VI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5784, опубликовано в Эталонном контрольном банке нормативных правовых актов Республики Казахстан в электронном виде 20 марта 2019 года).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31 мая 2019 года № 44/2-VI "О внесении изменений и дополнений в решение Усть-Каменогорского городского маслихата от 17 мая 2018 года № 30/8-VI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5995, опубликовано в Эталонном контрольном банке нормативных правовых актов Республики Казахстан в электронном виде 11 июня 2019 года).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25 октября 2019 года № 49/3-VI "О внесении изменений в решение Усть-Каменогорского городского маслихата от 17 мая 2018 года № 30/8-VI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6373, опубликовано в Эталонном контрольном банке нормативных правовых актов Республики Казахстан в электронном виде 15 ноября 2019 года). 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