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82dc" w14:textId="a71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1, 2, 3, 4, 5, 6, 7, 8 в створе земельных участков, предназначенных для проведения разведки золотосодержащих руд на блоках М-44-93 (10г-5а-24) и М-44-93 (10г-5в-4), расположенных в 7 км к юго-востоку от села Койтас Жарминского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2020 года № 483. Зарегистрировано Департаментом юстиции Восточно-Казахстанской области 30 декабря 2020 года № 8130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№№ 1, 2, 3, 4, 5, 6, 7, 8 в створе земельных участков, предназначенных для проведения разведки золотосодержащих руд на блоках М-44-93 (10г-5а-24) и М-44-93 (10г-5в-4), расположенных в 7 км к юго-востоку от села Койтас Жарминского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1, 2, 3, 4, 5, 6, 7, 8 в створе земельных участков, предназначенных для проведения разведки золотосодержащих руд на блоках М-44-93 (10г-5а-24) и М-44-93 (10г-5в-4), расположенных в 7 км к юго-востоку от села Койтас Жарминского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483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1, 2, 3, 4, 5, 6, 7, 8 в створе земельных участков, предназначенных для проведения разведки золотосодержащих руд на блоках М-44-93 (10г-5а-24) и М-44-93 (10г-5в-4), расположенных в 7 км к юго-востоку от села Койтас Жарминского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2033"/>
        <w:gridCol w:w="2679"/>
        <w:gridCol w:w="1227"/>
        <w:gridCol w:w="1710"/>
        <w:gridCol w:w="2356"/>
        <w:gridCol w:w="904"/>
      </w:tblGrid>
      <w:tr>
        <w:trPr>
          <w:trHeight w:val="30" w:hRule="atLeast"/>
        </w:trPr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14,649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799,0951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15,4055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43,584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5,1760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11,7199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 №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9,569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166,8065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