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4308" w14:textId="4c74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Бобровка и ручья без названия в створе земельного участка в районе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2020 года № 481. Зарегистрировано Департаментом юстиции Восточно-Казахстанской области 30 декабря 2020 года № 8128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Бобровка и ручья без названия в створе земельного участка в районе Алтай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Бобровка и ручья без названия в створе земельного участка в районе Алтай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481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Бобровка и ручья без названия в створе земельного участка в районе Алтай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1566"/>
        <w:gridCol w:w="1566"/>
        <w:gridCol w:w="2716"/>
        <w:gridCol w:w="1566"/>
        <w:gridCol w:w="1202"/>
        <w:gridCol w:w="1020"/>
      </w:tblGrid>
      <w:tr>
        <w:trPr>
          <w:trHeight w:val="30" w:hRule="atLeast"/>
        </w:trPr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Бобровка Левый берег, в створе предоставляемого Прилуцкому А.И. земельного участка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400-450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Левый берег в створе предоставляемого Прилуцкому А.И. земельного участка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