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b59" w14:textId="286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Кенсай в створе земельного участка, предоставляемого товариществу с ограниченной ответственностью "Тарбагатай Мунай" на территории Зайсанского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2020 года № 480. Зарегистрировано Департаментом юстиции Восточно-Казахстанской области 30 декабря 2020 года № 8124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ручья Кенсай в створе земельного участка, предоставляемого товариществу с ограниченной ответственностью "Тарбагатай Мунай" на территории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Кенсай в створе земельного участка, предоставляемого товариществу с ограниченной ответственностью "Тарбагатай Мунай" на территории Зайсанского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480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Кенсай в створе земельного участка, предоставляемого товариществу с ограниченной ответственностью "Тарбагатай Мунай" на территории Зайсанского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66"/>
        <w:gridCol w:w="2066"/>
        <w:gridCol w:w="1825"/>
        <w:gridCol w:w="2066"/>
        <w:gridCol w:w="1585"/>
        <w:gridCol w:w="1345"/>
      </w:tblGrid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Кенсай левый берег,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рассматриваемого створа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